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139F9" w14:textId="77777777" w:rsidR="00CA3FC7" w:rsidRDefault="00976E4F">
      <w:pPr>
        <w:jc w:val="right"/>
        <w:rPr>
          <w:rFonts w:ascii="Times New Roman" w:hAnsi="Times New Roman"/>
          <w:b/>
          <w:bCs/>
          <w:i/>
          <w:iCs/>
        </w:rPr>
      </w:pPr>
      <w:bookmarkStart w:id="0" w:name="_heading=h.gjdgxs" w:colFirst="0" w:colLast="0"/>
      <w:bookmarkEnd w:id="0"/>
      <w:r>
        <w:rPr>
          <w:rFonts w:ascii="Times New Roman" w:hAnsi="Times New Roman"/>
          <w:b/>
          <w:bCs/>
          <w:i/>
          <w:iCs/>
        </w:rPr>
        <w:t xml:space="preserve">Приложение </w:t>
      </w:r>
      <w:r w:rsidRPr="00976E4F">
        <w:rPr>
          <w:rFonts w:ascii="Times New Roman" w:hAnsi="Times New Roman"/>
          <w:b/>
          <w:bCs/>
          <w:i/>
          <w:iCs/>
        </w:rPr>
        <w:t xml:space="preserve"> </w:t>
      </w:r>
      <w:r>
        <w:rPr>
          <w:rFonts w:ascii="Times New Roman" w:hAnsi="Times New Roman"/>
          <w:b/>
          <w:bCs/>
          <w:i/>
          <w:iCs/>
          <w:lang w:val="en-US"/>
        </w:rPr>
        <w:t>VI</w:t>
      </w:r>
      <w:r>
        <w:rPr>
          <w:rFonts w:ascii="Times New Roman" w:hAnsi="Times New Roman"/>
          <w:b/>
          <w:bCs/>
          <w:i/>
          <w:iCs/>
        </w:rPr>
        <w:t>.1</w:t>
      </w:r>
    </w:p>
    <w:p w14:paraId="65C9EBA8" w14:textId="63069462" w:rsidR="00CA3FC7" w:rsidRDefault="00976E4F">
      <w:pPr>
        <w:jc w:val="right"/>
        <w:rPr>
          <w:rFonts w:ascii="Times New Roman" w:hAnsi="Times New Roman"/>
          <w:b/>
        </w:rPr>
      </w:pPr>
      <w:r>
        <w:rPr>
          <w:rFonts w:ascii="Times New Roman" w:hAnsi="Times New Roman"/>
          <w:b/>
          <w:bCs/>
          <w:i/>
          <w:iCs/>
        </w:rPr>
        <w:t xml:space="preserve">к </w:t>
      </w:r>
      <w:r w:rsidR="00621AAC">
        <w:rPr>
          <w:rFonts w:ascii="Times New Roman" w:hAnsi="Times New Roman"/>
          <w:b/>
          <w:bCs/>
          <w:i/>
          <w:iCs/>
        </w:rPr>
        <w:t>ПООП</w:t>
      </w:r>
      <w:r>
        <w:rPr>
          <w:rFonts w:ascii="Times New Roman" w:hAnsi="Times New Roman"/>
          <w:b/>
          <w:bCs/>
          <w:i/>
          <w:iCs/>
        </w:rPr>
        <w:t xml:space="preserve"> </w:t>
      </w:r>
      <w:r>
        <w:rPr>
          <w:rFonts w:ascii="Times New Roman" w:hAnsi="Times New Roman"/>
          <w:b/>
          <w:i/>
          <w:color w:val="000000"/>
        </w:rPr>
        <w:t>09.02.07 Информационные системы и программирование</w:t>
      </w:r>
    </w:p>
    <w:p w14:paraId="0E6282F2" w14:textId="77777777" w:rsidR="00CA3FC7" w:rsidRDefault="00CA3FC7">
      <w:pPr>
        <w:pStyle w:val="title-spec"/>
        <w:spacing w:before="0" w:beforeAutospacing="0" w:after="150" w:afterAutospacing="0" w:line="343" w:lineRule="atLeast"/>
        <w:jc w:val="center"/>
        <w:rPr>
          <w:b/>
          <w:bCs/>
          <w:i/>
          <w:iCs/>
          <w:color w:val="333333"/>
          <w:shd w:val="clear" w:color="auto" w:fill="FFFFFF"/>
        </w:rPr>
      </w:pPr>
    </w:p>
    <w:p w14:paraId="74463B81" w14:textId="77777777" w:rsidR="00CA3FC7" w:rsidRDefault="00CA3FC7">
      <w:pPr>
        <w:spacing w:before="280" w:after="280" w:line="240" w:lineRule="auto"/>
      </w:pPr>
    </w:p>
    <w:p w14:paraId="4565A98A" w14:textId="77777777" w:rsidR="00CA3FC7" w:rsidRDefault="00CA3FC7">
      <w:pPr>
        <w:spacing w:before="280" w:after="280" w:line="240" w:lineRule="auto"/>
      </w:pPr>
    </w:p>
    <w:p w14:paraId="6825FFB4" w14:textId="77777777" w:rsidR="00CA3FC7" w:rsidRDefault="00CA3FC7">
      <w:pPr>
        <w:spacing w:before="280" w:after="280" w:line="240" w:lineRule="auto"/>
      </w:pPr>
    </w:p>
    <w:p w14:paraId="14CF7DCD" w14:textId="77777777" w:rsidR="00CA3FC7" w:rsidRDefault="00CA3FC7">
      <w:pPr>
        <w:spacing w:before="280" w:after="280" w:line="240" w:lineRule="auto"/>
      </w:pPr>
    </w:p>
    <w:p w14:paraId="7719DA0A" w14:textId="77777777" w:rsidR="00CA3FC7" w:rsidRDefault="00CA3FC7">
      <w:pPr>
        <w:spacing w:before="280" w:after="280" w:line="240" w:lineRule="auto"/>
        <w:jc w:val="center"/>
        <w:rPr>
          <w:rFonts w:ascii="Times New Roman" w:hAnsi="Times New Roman"/>
          <w:b/>
        </w:rPr>
      </w:pPr>
    </w:p>
    <w:p w14:paraId="35CEB728" w14:textId="77777777" w:rsidR="00CA3FC7" w:rsidRDefault="00CA3FC7">
      <w:pPr>
        <w:spacing w:before="280" w:after="280" w:line="240" w:lineRule="auto"/>
        <w:jc w:val="center"/>
        <w:rPr>
          <w:rFonts w:ascii="Times New Roman" w:hAnsi="Times New Roman"/>
          <w:b/>
        </w:rPr>
      </w:pPr>
    </w:p>
    <w:p w14:paraId="56554761" w14:textId="77777777" w:rsidR="00CA3FC7" w:rsidRDefault="00CA3FC7">
      <w:pPr>
        <w:spacing w:before="280" w:after="280" w:line="240" w:lineRule="auto"/>
        <w:jc w:val="center"/>
        <w:rPr>
          <w:rFonts w:ascii="Times New Roman" w:hAnsi="Times New Roman"/>
          <w:b/>
        </w:rPr>
      </w:pPr>
    </w:p>
    <w:p w14:paraId="20A049E1" w14:textId="77777777" w:rsidR="00CA3FC7" w:rsidRDefault="00CA3FC7">
      <w:pPr>
        <w:spacing w:before="280" w:after="280" w:line="240" w:lineRule="auto"/>
        <w:jc w:val="center"/>
        <w:rPr>
          <w:rFonts w:ascii="Times New Roman" w:hAnsi="Times New Roman"/>
          <w:b/>
        </w:rPr>
      </w:pPr>
    </w:p>
    <w:p w14:paraId="403EF6F5" w14:textId="77777777" w:rsidR="00CA3FC7" w:rsidRDefault="00976E4F">
      <w:pPr>
        <w:spacing w:before="280" w:after="280" w:line="240" w:lineRule="auto"/>
        <w:jc w:val="center"/>
        <w:rPr>
          <w:rFonts w:ascii="Times New Roman" w:hAnsi="Times New Roman"/>
        </w:rPr>
      </w:pPr>
      <w:r>
        <w:rPr>
          <w:rFonts w:ascii="Times New Roman" w:hAnsi="Times New Roman"/>
          <w:b/>
        </w:rPr>
        <w:t>РАБОЧАЯ ПРОГРАММА ВОСПИТАНИЯ</w:t>
      </w:r>
    </w:p>
    <w:p w14:paraId="4A94F403" w14:textId="77777777" w:rsidR="00CA3FC7" w:rsidRDefault="00CA3FC7">
      <w:pPr>
        <w:jc w:val="center"/>
        <w:rPr>
          <w:rFonts w:ascii="Times New Roman" w:hAnsi="Times New Roman"/>
          <w:b/>
          <w:i/>
        </w:rPr>
      </w:pPr>
    </w:p>
    <w:p w14:paraId="4F61FD37" w14:textId="77777777" w:rsidR="00CA3FC7" w:rsidRDefault="00CA3FC7">
      <w:pPr>
        <w:rPr>
          <w:rFonts w:ascii="Times New Roman" w:hAnsi="Times New Roman"/>
          <w:b/>
          <w:i/>
        </w:rPr>
      </w:pPr>
    </w:p>
    <w:p w14:paraId="7D3C16EC" w14:textId="77777777" w:rsidR="00CA3FC7" w:rsidRDefault="00CA3FC7">
      <w:pPr>
        <w:jc w:val="center"/>
        <w:rPr>
          <w:rFonts w:ascii="Times New Roman" w:hAnsi="Times New Roman"/>
          <w:b/>
          <w:i/>
        </w:rPr>
      </w:pPr>
    </w:p>
    <w:p w14:paraId="054843D0" w14:textId="77777777" w:rsidR="00CA3FC7" w:rsidRDefault="00CA3FC7">
      <w:pPr>
        <w:jc w:val="center"/>
        <w:rPr>
          <w:rFonts w:ascii="Times New Roman" w:hAnsi="Times New Roman"/>
          <w:b/>
          <w:i/>
        </w:rPr>
      </w:pPr>
    </w:p>
    <w:p w14:paraId="405E4194" w14:textId="77777777" w:rsidR="00CA3FC7" w:rsidRDefault="00CA3FC7">
      <w:pPr>
        <w:jc w:val="center"/>
        <w:rPr>
          <w:rFonts w:ascii="Times New Roman" w:hAnsi="Times New Roman"/>
          <w:b/>
          <w:i/>
        </w:rPr>
      </w:pPr>
    </w:p>
    <w:p w14:paraId="7B069B63" w14:textId="77777777" w:rsidR="00CA3FC7" w:rsidRDefault="00CA3FC7">
      <w:pPr>
        <w:jc w:val="center"/>
        <w:rPr>
          <w:rFonts w:ascii="Times New Roman" w:hAnsi="Times New Roman"/>
          <w:b/>
        </w:rPr>
      </w:pPr>
    </w:p>
    <w:p w14:paraId="47840FE3" w14:textId="77777777" w:rsidR="00CA3FC7" w:rsidRDefault="00CA3FC7">
      <w:pPr>
        <w:jc w:val="center"/>
        <w:rPr>
          <w:rFonts w:ascii="Times New Roman" w:hAnsi="Times New Roman"/>
          <w:b/>
        </w:rPr>
      </w:pPr>
    </w:p>
    <w:p w14:paraId="30625919" w14:textId="77777777" w:rsidR="00CA3FC7" w:rsidRDefault="00CA3FC7">
      <w:pPr>
        <w:jc w:val="center"/>
        <w:rPr>
          <w:rFonts w:ascii="Times New Roman" w:hAnsi="Times New Roman"/>
          <w:b/>
        </w:rPr>
      </w:pPr>
    </w:p>
    <w:p w14:paraId="4800E18F" w14:textId="77777777" w:rsidR="00CA3FC7" w:rsidRDefault="00CA3FC7">
      <w:pPr>
        <w:jc w:val="center"/>
        <w:rPr>
          <w:rFonts w:ascii="Times New Roman" w:hAnsi="Times New Roman"/>
          <w:b/>
        </w:rPr>
      </w:pPr>
    </w:p>
    <w:p w14:paraId="64D9FDBE" w14:textId="77777777" w:rsidR="00CA3FC7" w:rsidRDefault="00CA3FC7">
      <w:pPr>
        <w:jc w:val="center"/>
        <w:rPr>
          <w:rFonts w:ascii="Times New Roman" w:hAnsi="Times New Roman"/>
          <w:b/>
        </w:rPr>
      </w:pPr>
    </w:p>
    <w:p w14:paraId="19E85737" w14:textId="6CDE0310" w:rsidR="00CA3FC7" w:rsidRDefault="00976E4F">
      <w:pPr>
        <w:jc w:val="center"/>
        <w:rPr>
          <w:rFonts w:ascii="Times New Roman" w:hAnsi="Times New Roman"/>
          <w:b/>
        </w:rPr>
      </w:pPr>
      <w:r>
        <w:rPr>
          <w:rFonts w:ascii="Times New Roman" w:hAnsi="Times New Roman"/>
          <w:b/>
        </w:rPr>
        <w:t>Уфа 202</w:t>
      </w:r>
      <w:r w:rsidR="0085222F">
        <w:rPr>
          <w:rFonts w:ascii="Times New Roman" w:hAnsi="Times New Roman"/>
          <w:b/>
        </w:rPr>
        <w:t>2</w:t>
      </w:r>
      <w:r>
        <w:rPr>
          <w:rFonts w:ascii="Times New Roman" w:hAnsi="Times New Roman"/>
          <w:b/>
        </w:rPr>
        <w:t xml:space="preserve"> г.</w:t>
      </w:r>
    </w:p>
    <w:p w14:paraId="01668FC2" w14:textId="77777777" w:rsidR="00CA3FC7" w:rsidRDefault="00976E4F">
      <w:pPr>
        <w:spacing w:before="280" w:after="280"/>
        <w:jc w:val="center"/>
        <w:rPr>
          <w:rFonts w:ascii="Times New Roman" w:hAnsi="Times New Roman"/>
          <w:b/>
          <w:sz w:val="28"/>
          <w:szCs w:val="28"/>
        </w:rPr>
      </w:pPr>
      <w:r>
        <w:br w:type="page"/>
      </w:r>
      <w:r>
        <w:rPr>
          <w:rFonts w:ascii="Times New Roman" w:hAnsi="Times New Roman"/>
          <w:b/>
          <w:sz w:val="28"/>
          <w:szCs w:val="28"/>
        </w:rPr>
        <w:lastRenderedPageBreak/>
        <w:t>СОДЕРЖАНИЕ</w:t>
      </w:r>
    </w:p>
    <w:p w14:paraId="56A5B07C" w14:textId="77777777" w:rsidR="00CA3FC7" w:rsidRDefault="00CA3FC7">
      <w:pPr>
        <w:spacing w:before="280" w:after="280"/>
        <w:jc w:val="center"/>
        <w:rPr>
          <w:rFonts w:ascii="Times New Roman" w:hAnsi="Times New Roman"/>
          <w:b/>
          <w:sz w:val="28"/>
          <w:szCs w:val="28"/>
        </w:rPr>
      </w:pPr>
    </w:p>
    <w:p w14:paraId="2D7068EE" w14:textId="77777777" w:rsidR="00CA3FC7" w:rsidRDefault="00976E4F">
      <w:pPr>
        <w:keepNext/>
        <w:tabs>
          <w:tab w:val="right" w:pos="9356"/>
        </w:tabs>
        <w:spacing w:before="280" w:after="280" w:line="360" w:lineRule="auto"/>
        <w:rPr>
          <w:rFonts w:ascii="Times New Roman" w:hAnsi="Times New Roman"/>
          <w:b/>
        </w:rPr>
      </w:pPr>
      <w:bookmarkStart w:id="1" w:name="_heading=h.30j0zll" w:colFirst="0" w:colLast="0"/>
      <w:bookmarkEnd w:id="1"/>
      <w:r>
        <w:rPr>
          <w:rFonts w:ascii="Times New Roman" w:hAnsi="Times New Roman"/>
          <w:b/>
        </w:rPr>
        <w:t>РАЗДЕЛ 1. ПАСПОРТ РАБОЧЕЙ ПРОГРАММЫ ВОСПИТАНИЯ</w:t>
      </w:r>
    </w:p>
    <w:p w14:paraId="4C763645" w14:textId="77777777" w:rsidR="00CA3FC7" w:rsidRDefault="00976E4F">
      <w:pPr>
        <w:keepNext/>
        <w:tabs>
          <w:tab w:val="right" w:pos="9356"/>
        </w:tabs>
        <w:spacing w:before="280" w:after="280" w:line="360" w:lineRule="auto"/>
        <w:rPr>
          <w:rFonts w:ascii="Times New Roman" w:hAnsi="Times New Roman"/>
          <w:b/>
        </w:rPr>
      </w:pPr>
      <w:r>
        <w:rPr>
          <w:rFonts w:ascii="Times New Roman" w:hAnsi="Times New Roman"/>
          <w:b/>
        </w:rPr>
        <w:t xml:space="preserve">РАЗДЕЛ 2. ОЦЕНКА ОСВОЕНИЯ ОБУЧАЮЩИМИСЯ ОСНОВНОЙ </w:t>
      </w:r>
      <w:r>
        <w:rPr>
          <w:rFonts w:ascii="Times New Roman" w:hAnsi="Times New Roman"/>
          <w:b/>
        </w:rPr>
        <w:br/>
        <w:t xml:space="preserve">ОБРАЗОВАТЕЛЬНОЙ ПРОГРАММЫ В ЧАСТИ ДОСТИЖЕНИЯ </w:t>
      </w:r>
      <w:r>
        <w:rPr>
          <w:rFonts w:ascii="Times New Roman" w:hAnsi="Times New Roman"/>
          <w:b/>
        </w:rPr>
        <w:br/>
        <w:t>ЛИЧНОСТНЫХ РЕЗУЛЬТАТОВ</w:t>
      </w:r>
    </w:p>
    <w:p w14:paraId="6E0CDDAA" w14:textId="77777777" w:rsidR="00CA3FC7" w:rsidRDefault="00976E4F">
      <w:pPr>
        <w:keepNext/>
        <w:tabs>
          <w:tab w:val="right" w:pos="9356"/>
        </w:tabs>
        <w:spacing w:before="280" w:after="280" w:line="360" w:lineRule="auto"/>
        <w:rPr>
          <w:rFonts w:ascii="Times New Roman" w:hAnsi="Times New Roman"/>
          <w:b/>
        </w:rPr>
      </w:pPr>
      <w:r>
        <w:rPr>
          <w:rFonts w:ascii="Times New Roman" w:hAnsi="Times New Roman"/>
          <w:b/>
        </w:rPr>
        <w:t>РАЗДЕЛ 3. ТРЕБОВАНИЯ К РЕСУРСНОМУ ОБЕСПЕЧЕНИЮ ВОСПИТАТЕЛЬНОЙ РАБОТЫ</w:t>
      </w:r>
    </w:p>
    <w:p w14:paraId="7EA0B279" w14:textId="77777777" w:rsidR="00CA3FC7" w:rsidRDefault="00976E4F">
      <w:pPr>
        <w:keepNext/>
        <w:tabs>
          <w:tab w:val="left" w:pos="709"/>
          <w:tab w:val="right" w:pos="9356"/>
        </w:tabs>
        <w:spacing w:before="280" w:after="280" w:line="360" w:lineRule="auto"/>
        <w:rPr>
          <w:rFonts w:ascii="Times New Roman" w:hAnsi="Times New Roman"/>
          <w:b/>
        </w:rPr>
      </w:pPr>
      <w:r>
        <w:rPr>
          <w:rFonts w:ascii="Times New Roman" w:hAnsi="Times New Roman"/>
          <w:b/>
        </w:rPr>
        <w:t xml:space="preserve">РАЗДЕЛ 4.  КАЛЕНДАРНЫЙ ПЛАН ВОСПИТАТЕЛЬНОЙ РАБОТЫ </w:t>
      </w:r>
      <w:r>
        <w:rPr>
          <w:rFonts w:ascii="Times New Roman" w:hAnsi="Times New Roman"/>
          <w:b/>
        </w:rPr>
        <w:br/>
      </w:r>
    </w:p>
    <w:p w14:paraId="75EBC590" w14:textId="77777777" w:rsidR="00CA3FC7" w:rsidRDefault="00CA3FC7">
      <w:pPr>
        <w:keepNext/>
        <w:tabs>
          <w:tab w:val="left" w:pos="709"/>
          <w:tab w:val="right" w:pos="9356"/>
        </w:tabs>
        <w:spacing w:before="280" w:after="280" w:line="360" w:lineRule="auto"/>
        <w:rPr>
          <w:rFonts w:ascii="Times New Roman" w:hAnsi="Times New Roman"/>
          <w:b/>
          <w:sz w:val="10"/>
          <w:szCs w:val="10"/>
        </w:rPr>
      </w:pPr>
    </w:p>
    <w:p w14:paraId="71071E05" w14:textId="77777777" w:rsidR="00CA3FC7" w:rsidRDefault="00976E4F">
      <w:pPr>
        <w:widowControl w:val="0"/>
        <w:spacing w:before="280" w:after="280" w:line="240" w:lineRule="auto"/>
        <w:jc w:val="center"/>
        <w:rPr>
          <w:rFonts w:ascii="Times New Roman" w:hAnsi="Times New Roman"/>
          <w:b/>
        </w:rPr>
      </w:pPr>
      <w:bookmarkStart w:id="2" w:name="_heading=h.1fob9te" w:colFirst="0" w:colLast="0"/>
      <w:bookmarkEnd w:id="2"/>
      <w:r>
        <w:br w:type="page"/>
      </w:r>
      <w:r>
        <w:rPr>
          <w:rFonts w:ascii="Times New Roman" w:hAnsi="Times New Roman"/>
          <w:b/>
        </w:rPr>
        <w:lastRenderedPageBreak/>
        <w:t>РАЗДЕЛ 1. ПАСПОРТ  РАБОЧЕЙ ПРОГРАММЫ ВОСПИТАНИЯ</w:t>
      </w:r>
    </w:p>
    <w:tbl>
      <w:tblPr>
        <w:tblStyle w:val="Style43"/>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7087"/>
      </w:tblGrid>
      <w:tr w:rsidR="00CA3FC7" w14:paraId="60E60CA9" w14:textId="77777777">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797A2" w14:textId="77777777" w:rsidR="00CA3FC7" w:rsidRDefault="00976E4F">
            <w:pPr>
              <w:widowControl w:val="0"/>
              <w:spacing w:line="240" w:lineRule="auto"/>
              <w:jc w:val="center"/>
              <w:rPr>
                <w:rFonts w:ascii="Times New Roman" w:hAnsi="Times New Roman"/>
                <w:b/>
              </w:rPr>
            </w:pPr>
            <w:r>
              <w:rPr>
                <w:rFonts w:ascii="Times New Roman" w:hAnsi="Times New Roman"/>
                <w:b/>
              </w:rPr>
              <w:t xml:space="preserve">Название </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0F864" w14:textId="77777777" w:rsidR="00CA3FC7" w:rsidRDefault="00976E4F">
            <w:pPr>
              <w:widowControl w:val="0"/>
              <w:spacing w:line="240" w:lineRule="auto"/>
              <w:jc w:val="center"/>
              <w:rPr>
                <w:rFonts w:ascii="Times New Roman" w:hAnsi="Times New Roman"/>
                <w:b/>
              </w:rPr>
            </w:pPr>
            <w:r>
              <w:rPr>
                <w:rFonts w:ascii="Times New Roman" w:hAnsi="Times New Roman"/>
                <w:b/>
              </w:rPr>
              <w:t>Содержание</w:t>
            </w:r>
          </w:p>
        </w:tc>
      </w:tr>
      <w:tr w:rsidR="00CA3FC7" w14:paraId="2B7573FC" w14:textId="77777777">
        <w:trPr>
          <w:trHeight w:val="626"/>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0A4A8" w14:textId="77777777" w:rsidR="00CA3FC7" w:rsidRDefault="00976E4F">
            <w:pPr>
              <w:widowControl w:val="0"/>
              <w:spacing w:line="240" w:lineRule="auto"/>
              <w:jc w:val="center"/>
              <w:rPr>
                <w:rFonts w:ascii="Times New Roman" w:hAnsi="Times New Roman"/>
                <w:b/>
              </w:rPr>
            </w:pPr>
            <w:r>
              <w:rPr>
                <w:rFonts w:ascii="Times New Roman" w:hAnsi="Times New Roman"/>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9A524" w14:textId="77777777" w:rsidR="00CA3FC7" w:rsidRDefault="00976E4F">
            <w:pPr>
              <w:shd w:val="clear" w:color="auto" w:fill="FFFFFF"/>
              <w:spacing w:before="0" w:after="280" w:line="240" w:lineRule="auto"/>
              <w:jc w:val="both"/>
              <w:rPr>
                <w:rFonts w:ascii="Times New Roman" w:hAnsi="Times New Roman"/>
                <w:b/>
                <w:i/>
                <w:color w:val="000000"/>
              </w:rPr>
            </w:pPr>
            <w:r>
              <w:rPr>
                <w:rFonts w:ascii="Times New Roman" w:hAnsi="Times New Roman"/>
                <w:b/>
                <w:color w:val="000000"/>
              </w:rPr>
              <w:t xml:space="preserve">Рабочая программа воспитания </w:t>
            </w:r>
            <w:r>
              <w:rPr>
                <w:rFonts w:ascii="Times New Roman" w:hAnsi="Times New Roman"/>
                <w:b/>
                <w:i/>
                <w:color w:val="000000"/>
              </w:rPr>
              <w:t>по специальности</w:t>
            </w:r>
          </w:p>
          <w:p w14:paraId="6C80FCF7" w14:textId="77777777" w:rsidR="00CA3FC7" w:rsidRDefault="00976E4F">
            <w:pPr>
              <w:shd w:val="clear" w:color="auto" w:fill="FFFFFF"/>
              <w:spacing w:before="280" w:after="0" w:line="240" w:lineRule="auto"/>
              <w:rPr>
                <w:rFonts w:ascii="Times New Roman" w:hAnsi="Times New Roman"/>
                <w:i/>
                <w:color w:val="000000"/>
              </w:rPr>
            </w:pPr>
            <w:r>
              <w:rPr>
                <w:rFonts w:ascii="Times New Roman" w:hAnsi="Times New Roman"/>
                <w:i/>
                <w:color w:val="000000"/>
              </w:rPr>
              <w:t>09.02.07 Информационные системы и программирование</w:t>
            </w:r>
          </w:p>
        </w:tc>
      </w:tr>
      <w:tr w:rsidR="00CA3FC7" w14:paraId="0241CAAB" w14:textId="77777777">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F65E2" w14:textId="77777777" w:rsidR="00CA3FC7" w:rsidRDefault="00976E4F">
            <w:pPr>
              <w:widowControl w:val="0"/>
              <w:spacing w:line="240" w:lineRule="auto"/>
              <w:jc w:val="center"/>
              <w:rPr>
                <w:rFonts w:ascii="Times New Roman" w:hAnsi="Times New Roman"/>
                <w:b/>
              </w:rPr>
            </w:pPr>
            <w:r>
              <w:rPr>
                <w:rFonts w:ascii="Times New Roman" w:hAnsi="Times New Roman"/>
              </w:rPr>
              <w:t>Основания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4790D" w14:textId="77777777" w:rsidR="00CA3FC7" w:rsidRDefault="00976E4F">
            <w:pPr>
              <w:widowControl w:val="0"/>
              <w:spacing w:before="0" w:beforeAutospacing="0" w:after="0" w:afterAutospacing="0" w:line="240" w:lineRule="auto"/>
              <w:jc w:val="both"/>
              <w:rPr>
                <w:rFonts w:ascii="Times New Roman" w:hAnsi="Times New Roman"/>
              </w:rPr>
            </w:pPr>
            <w:r>
              <w:rPr>
                <w:rFonts w:ascii="Times New Roman" w:hAnsi="Times New Roman"/>
              </w:rPr>
              <w:t>Настоящая программа разработана на основе следующих нормативных правовых документов:</w:t>
            </w:r>
          </w:p>
          <w:p w14:paraId="07254374" w14:textId="77777777" w:rsidR="00621AAC" w:rsidRDefault="00976E4F" w:rsidP="00621AAC">
            <w:pPr>
              <w:widowControl w:val="0"/>
              <w:spacing w:before="0" w:beforeAutospacing="0" w:after="0" w:afterAutospacing="0" w:line="240" w:lineRule="auto"/>
              <w:jc w:val="both"/>
              <w:rPr>
                <w:rFonts w:ascii="Times New Roman" w:hAnsi="Times New Roman"/>
              </w:rPr>
            </w:pPr>
            <w:r>
              <w:rPr>
                <w:rFonts w:ascii="Times New Roman" w:hAnsi="Times New Roman"/>
              </w:rPr>
              <w:t>Конституция Российской Федерации;</w:t>
            </w:r>
          </w:p>
          <w:p w14:paraId="49952858" w14:textId="77777777" w:rsidR="00621AAC" w:rsidRPr="00621AAC" w:rsidRDefault="00621AAC" w:rsidP="00621AAC">
            <w:pPr>
              <w:widowControl w:val="0"/>
              <w:spacing w:before="0" w:beforeAutospacing="0" w:after="0" w:afterAutospacing="0" w:line="240" w:lineRule="auto"/>
              <w:jc w:val="both"/>
              <w:rPr>
                <w:rFonts w:ascii="Times New Roman" w:hAnsi="Times New Roman"/>
              </w:rPr>
            </w:pPr>
            <w:r w:rsidRPr="00621AAC">
              <w:rPr>
                <w:rFonts w:ascii="Times New Roman" w:hAnsi="Times New Roman"/>
                <w:lang w:eastAsia="x-none"/>
              </w:rPr>
              <w:t>Указ Президента Российской Федерации от 02.07.2021 № 400                «О Стратегии национальной безопасности Российской                     Федерации»;</w:t>
            </w:r>
          </w:p>
          <w:p w14:paraId="473AB19F" w14:textId="77777777" w:rsidR="00621AAC" w:rsidRPr="00621AAC" w:rsidRDefault="00621AAC" w:rsidP="00621AAC">
            <w:pPr>
              <w:widowControl w:val="0"/>
              <w:spacing w:before="0" w:beforeAutospacing="0" w:after="0" w:afterAutospacing="0" w:line="240" w:lineRule="auto"/>
              <w:jc w:val="both"/>
              <w:rPr>
                <w:rFonts w:ascii="Times New Roman" w:hAnsi="Times New Roman"/>
              </w:rPr>
            </w:pPr>
            <w:r w:rsidRPr="00621AAC">
              <w:rPr>
                <w:rFonts w:ascii="Times New Roman" w:hAnsi="Times New Roman"/>
                <w:lang w:eastAsia="x-none"/>
              </w:rPr>
              <w:t>Указ Президента Российской Федерации от 21.07.2020 № 474 «О национальных целях развития Российской Федерации на период до 2030 года»;</w:t>
            </w:r>
          </w:p>
          <w:p w14:paraId="7D023D87" w14:textId="77777777" w:rsidR="00621AAC" w:rsidRPr="00621AAC" w:rsidRDefault="00621AAC" w:rsidP="00621AAC">
            <w:pPr>
              <w:widowControl w:val="0"/>
              <w:spacing w:before="0" w:beforeAutospacing="0" w:after="0" w:afterAutospacing="0" w:line="240" w:lineRule="auto"/>
              <w:jc w:val="both"/>
              <w:rPr>
                <w:rFonts w:ascii="Times New Roman" w:hAnsi="Times New Roman"/>
                <w:lang w:eastAsia="x-none"/>
              </w:rPr>
            </w:pPr>
            <w:r w:rsidRPr="00621AAC">
              <w:rPr>
                <w:rFonts w:ascii="Times New Roman" w:hAnsi="Times New Roman"/>
                <w:lang w:eastAsia="x-none"/>
              </w:rPr>
              <w:t xml:space="preserve">Федеральный закон от 29.12.2012 №273-ФЗ «Об образовании в Российской </w:t>
            </w:r>
            <w:proofErr w:type="spellStart"/>
            <w:r w:rsidRPr="00621AAC">
              <w:rPr>
                <w:rFonts w:ascii="Times New Roman" w:hAnsi="Times New Roman"/>
                <w:lang w:eastAsia="x-none"/>
              </w:rPr>
              <w:t>Федерации»;Федеральный</w:t>
            </w:r>
            <w:proofErr w:type="spellEnd"/>
            <w:r w:rsidRPr="00621AAC">
              <w:rPr>
                <w:rFonts w:ascii="Times New Roman" w:hAnsi="Times New Roman"/>
                <w:lang w:eastAsia="x-none"/>
              </w:rPr>
              <w:t xml:space="preserve"> закон от 25.07.2002 № 114-ФЗ «О противодействии экстремистской деятельности»;</w:t>
            </w:r>
          </w:p>
          <w:p w14:paraId="35B49A9B" w14:textId="5D8972B4" w:rsidR="00621AAC" w:rsidRPr="004F3587" w:rsidRDefault="00621AAC" w:rsidP="00621AAC">
            <w:pPr>
              <w:widowControl w:val="0"/>
              <w:spacing w:before="0" w:beforeAutospacing="0" w:after="0" w:afterAutospacing="0" w:line="240" w:lineRule="auto"/>
              <w:jc w:val="both"/>
              <w:rPr>
                <w:rFonts w:ascii="Times New Roman" w:hAnsi="Times New Roman"/>
              </w:rPr>
            </w:pPr>
            <w:r w:rsidRPr="00621AAC">
              <w:rPr>
                <w:rFonts w:ascii="Times New Roman" w:hAnsi="Times New Roman"/>
                <w:lang w:eastAsia="x-none"/>
              </w:rPr>
              <w:t>Федеральный закон от 24.06.1999 № 120-ФЗ «Об основах системы профилактики безнадзорности и правонарушений несовершеннолетних»;</w:t>
            </w:r>
          </w:p>
          <w:p w14:paraId="0299EBE8" w14:textId="77777777" w:rsidR="00CA3FC7" w:rsidRDefault="00976E4F">
            <w:pPr>
              <w:widowControl w:val="0"/>
              <w:spacing w:before="0" w:beforeAutospacing="0" w:after="0" w:afterAutospacing="0" w:line="240" w:lineRule="auto"/>
              <w:jc w:val="both"/>
              <w:rPr>
                <w:rFonts w:ascii="Times New Roman" w:hAnsi="Times New Roman"/>
              </w:rPr>
            </w:pPr>
            <w:r>
              <w:rPr>
                <w:rFonts w:ascii="Times New Roman" w:hAnsi="Times New Roman"/>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14:paraId="65FBD2C9" w14:textId="77777777" w:rsidR="00CA3FC7" w:rsidRDefault="00976E4F">
            <w:pPr>
              <w:widowControl w:val="0"/>
              <w:spacing w:before="0" w:beforeAutospacing="0" w:after="0" w:afterAutospacing="0" w:line="240" w:lineRule="auto"/>
              <w:jc w:val="both"/>
              <w:rPr>
                <w:rFonts w:ascii="Times New Roman" w:hAnsi="Times New Roman"/>
              </w:rPr>
            </w:pPr>
            <w:r>
              <w:rPr>
                <w:rFonts w:ascii="Times New Roman" w:hAnsi="Times New Roman"/>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08D24902" w14:textId="77777777" w:rsidR="00CA3FC7" w:rsidRDefault="00976E4F">
            <w:pPr>
              <w:tabs>
                <w:tab w:val="left" w:pos="1880"/>
              </w:tabs>
              <w:spacing w:before="0" w:beforeAutospacing="0" w:after="0" w:afterAutospacing="0" w:line="240" w:lineRule="auto"/>
              <w:jc w:val="both"/>
              <w:rPr>
                <w:rFonts w:ascii="Times New Roman" w:hAnsi="Times New Roman"/>
              </w:rPr>
            </w:pPr>
            <w:r>
              <w:rPr>
                <w:rFonts w:ascii="Times New Roman" w:hAnsi="Times New Roman"/>
              </w:rPr>
              <w:t>Конвенция о правах ребенка;</w:t>
            </w:r>
          </w:p>
          <w:p w14:paraId="06478FFF" w14:textId="77777777" w:rsidR="00CA3FC7" w:rsidRDefault="00976E4F">
            <w:pPr>
              <w:spacing w:before="0" w:beforeAutospacing="0" w:after="0" w:afterAutospacing="0" w:line="240" w:lineRule="auto"/>
              <w:jc w:val="both"/>
              <w:rPr>
                <w:rFonts w:ascii="Times New Roman" w:hAnsi="Times New Roman"/>
              </w:rPr>
            </w:pPr>
            <w:r>
              <w:rPr>
                <w:rFonts w:ascii="Times New Roman" w:hAnsi="Times New Roman"/>
              </w:rPr>
              <w:t xml:space="preserve">Стратегия социально-экономического развития Российской Федерации до 2030 года; </w:t>
            </w:r>
          </w:p>
          <w:p w14:paraId="026BDAF2" w14:textId="77777777" w:rsidR="00CA3FC7" w:rsidRDefault="00976E4F">
            <w:pPr>
              <w:spacing w:before="0" w:beforeAutospacing="0" w:after="0" w:afterAutospacing="0" w:line="240" w:lineRule="auto"/>
              <w:jc w:val="both"/>
              <w:rPr>
                <w:rFonts w:ascii="Times New Roman" w:hAnsi="Times New Roman"/>
              </w:rPr>
            </w:pPr>
            <w:r>
              <w:rPr>
                <w:rFonts w:ascii="Times New Roman" w:hAnsi="Times New Roman"/>
              </w:rPr>
              <w:t>«Национальная доктрина образования в Российской Федерации»;</w:t>
            </w:r>
          </w:p>
          <w:p w14:paraId="7EBB16F4" w14:textId="77777777" w:rsidR="00CA3FC7" w:rsidRDefault="00976E4F">
            <w:pPr>
              <w:spacing w:before="0" w:beforeAutospacing="0" w:after="0" w:afterAutospacing="0" w:line="240" w:lineRule="auto"/>
              <w:jc w:val="both"/>
              <w:rPr>
                <w:rFonts w:ascii="Times New Roman" w:hAnsi="Times New Roman"/>
              </w:rPr>
            </w:pPr>
            <w:r>
              <w:rPr>
                <w:rFonts w:ascii="Times New Roman" w:hAnsi="Times New Roman"/>
              </w:rPr>
              <w:t xml:space="preserve"> Проект «Духовно-нравственное воспитание»: Концепция духовно-нравственного развития и воспитания личности гражданина России,</w:t>
            </w:r>
          </w:p>
          <w:p w14:paraId="6A6C92D0" w14:textId="77777777" w:rsidR="00CA3FC7" w:rsidRDefault="00976E4F">
            <w:pPr>
              <w:spacing w:before="0" w:beforeAutospacing="0" w:after="0" w:afterAutospacing="0" w:line="240" w:lineRule="auto"/>
              <w:jc w:val="both"/>
              <w:rPr>
                <w:rFonts w:ascii="Times New Roman" w:hAnsi="Times New Roman"/>
              </w:rPr>
            </w:pPr>
            <w:r>
              <w:rPr>
                <w:rFonts w:ascii="Times New Roman" w:hAnsi="Times New Roman"/>
              </w:rPr>
              <w:t xml:space="preserve"> Федеральный закон «О свободе совести религиозных объединений», Концепция духовно-нравственного развития и воспитания личности гражданина России;</w:t>
            </w:r>
          </w:p>
          <w:p w14:paraId="6249365D" w14:textId="77777777" w:rsidR="00CA3FC7" w:rsidRDefault="00976E4F">
            <w:pPr>
              <w:spacing w:before="0" w:beforeAutospacing="0" w:after="0" w:afterAutospacing="0" w:line="240" w:lineRule="auto"/>
              <w:jc w:val="both"/>
              <w:rPr>
                <w:rFonts w:ascii="Times New Roman" w:hAnsi="Times New Roman"/>
              </w:rPr>
            </w:pPr>
            <w:r>
              <w:rPr>
                <w:rFonts w:ascii="Times New Roman" w:hAnsi="Times New Roman"/>
              </w:rPr>
              <w:t xml:space="preserve"> Федеральный закон «О свободе совести религиозных объединений»; Государственная программа «Патриотическое воспитание граждан Российской Федерации на период 2021-2024 годы», разработана на основе Указа Президента РФ от 07.05.2018 N 204 "О национальных целях и стратегических задачах развития Российской Федерации на период до 2024 года";</w:t>
            </w:r>
          </w:p>
          <w:p w14:paraId="2DB770D8" w14:textId="77777777" w:rsidR="00CA3FC7" w:rsidRDefault="00976E4F">
            <w:pPr>
              <w:spacing w:before="0" w:beforeAutospacing="0" w:after="0" w:afterAutospacing="0" w:line="240" w:lineRule="auto"/>
              <w:jc w:val="both"/>
              <w:rPr>
                <w:rFonts w:ascii="Times New Roman" w:hAnsi="Times New Roman"/>
              </w:rPr>
            </w:pPr>
            <w:r>
              <w:rPr>
                <w:rFonts w:ascii="Times New Roman" w:hAnsi="Times New Roman"/>
              </w:rPr>
              <w:t xml:space="preserve">Паспорта национального проекта "Образование", утвержденного президиумом Совета при Президенте РФ по стратегическому развитию и национальным проектам, протокол от 24.12.2018 N 16; </w:t>
            </w:r>
          </w:p>
          <w:p w14:paraId="7170C6E3" w14:textId="77777777" w:rsidR="00CA3FC7" w:rsidRDefault="00976E4F">
            <w:pPr>
              <w:spacing w:before="0" w:beforeAutospacing="0" w:after="0" w:afterAutospacing="0" w:line="240" w:lineRule="auto"/>
              <w:jc w:val="both"/>
              <w:rPr>
                <w:rFonts w:ascii="Times New Roman" w:hAnsi="Times New Roman"/>
              </w:rPr>
            </w:pPr>
            <w:r>
              <w:rPr>
                <w:rFonts w:ascii="Times New Roman" w:hAnsi="Times New Roman"/>
              </w:rPr>
              <w:t>Распоряжение Правительства РФ от 29.11.2014 N 2403-р «Об утверждении Основ государственной молодежной политики Российской Федерации на период до 2025 года»</w:t>
            </w:r>
          </w:p>
          <w:p w14:paraId="0E8AEA0E" w14:textId="77777777" w:rsidR="00CA3FC7" w:rsidRDefault="00976E4F">
            <w:pPr>
              <w:spacing w:before="0" w:beforeAutospacing="0" w:after="0" w:afterAutospacing="0"/>
              <w:rPr>
                <w:rFonts w:ascii="Times New Roman" w:hAnsi="Times New Roman"/>
              </w:rPr>
            </w:pPr>
            <w:r>
              <w:rPr>
                <w:rFonts w:ascii="Times New Roman" w:hAnsi="Times New Roman"/>
              </w:rPr>
              <w:t xml:space="preserve">Федеральный государственный образовательный стандарт </w:t>
            </w:r>
            <w:r>
              <w:rPr>
                <w:rFonts w:ascii="Times New Roman" w:hAnsi="Times New Roman"/>
              </w:rPr>
              <w:lastRenderedPageBreak/>
              <w:t>среднего профессионального образования по специальности 09.02.07 Информационные системы и программирование, утвержденный Приказом Минобрнауки России от 9 декабря 2016 г. № 1547</w:t>
            </w:r>
          </w:p>
        </w:tc>
      </w:tr>
      <w:tr w:rsidR="00CA3FC7" w14:paraId="200690E0" w14:textId="77777777">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8C2B6" w14:textId="77777777" w:rsidR="00CA3FC7" w:rsidRDefault="00976E4F">
            <w:pPr>
              <w:widowControl w:val="0"/>
              <w:spacing w:line="240" w:lineRule="auto"/>
              <w:jc w:val="center"/>
              <w:rPr>
                <w:rFonts w:ascii="Times New Roman" w:hAnsi="Times New Roman"/>
                <w:b/>
              </w:rPr>
            </w:pPr>
            <w:r>
              <w:rPr>
                <w:rFonts w:ascii="Times New Roman" w:hAnsi="Times New Roman"/>
              </w:rPr>
              <w:lastRenderedPageBreak/>
              <w:t>Цель программы</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289A0" w14:textId="512F45C7" w:rsidR="00CA3FC7" w:rsidRDefault="00621AAC">
            <w:pPr>
              <w:widowControl w:val="0"/>
              <w:spacing w:line="240" w:lineRule="auto"/>
              <w:jc w:val="both"/>
              <w:rPr>
                <w:rFonts w:ascii="Times New Roman" w:hAnsi="Times New Roman"/>
              </w:rPr>
            </w:pPr>
            <w:r w:rsidRPr="00621AAC">
              <w:rPr>
                <w:rFonts w:ascii="Times New Roman" w:hAnsi="Times New Roman"/>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tc>
      </w:tr>
      <w:tr w:rsidR="00CA3FC7" w14:paraId="63C7B57F" w14:textId="77777777">
        <w:trPr>
          <w:trHeight w:val="870"/>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09B5F" w14:textId="77777777" w:rsidR="00CA3FC7" w:rsidRDefault="00976E4F">
            <w:pPr>
              <w:widowControl w:val="0"/>
              <w:spacing w:line="240" w:lineRule="auto"/>
              <w:jc w:val="center"/>
              <w:rPr>
                <w:rFonts w:ascii="Times New Roman" w:hAnsi="Times New Roman"/>
              </w:rPr>
            </w:pPr>
            <w:r>
              <w:rPr>
                <w:rFonts w:ascii="Times New Roman" w:hAnsi="Times New Roman"/>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5559E" w14:textId="77777777" w:rsidR="00CA3FC7" w:rsidRDefault="00976E4F">
            <w:pPr>
              <w:widowControl w:val="0"/>
              <w:spacing w:after="280" w:line="240" w:lineRule="auto"/>
              <w:rPr>
                <w:rFonts w:ascii="Times New Roman" w:hAnsi="Times New Roman"/>
              </w:rPr>
            </w:pPr>
            <w:r>
              <w:rPr>
                <w:rFonts w:ascii="Times New Roman" w:hAnsi="Times New Roman"/>
              </w:rPr>
              <w:t>3 года 10 месяцев</w:t>
            </w:r>
          </w:p>
          <w:p w14:paraId="61325A86" w14:textId="77777777" w:rsidR="00CA3FC7" w:rsidRDefault="00CA3FC7">
            <w:pPr>
              <w:widowControl w:val="0"/>
              <w:spacing w:before="280" w:line="240" w:lineRule="auto"/>
              <w:rPr>
                <w:rFonts w:ascii="Times New Roman" w:hAnsi="Times New Roman"/>
              </w:rPr>
            </w:pPr>
          </w:p>
        </w:tc>
      </w:tr>
      <w:tr w:rsidR="00CA3FC7" w14:paraId="6391FF0C" w14:textId="77777777">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ABBC6" w14:textId="77777777" w:rsidR="00CA3FC7" w:rsidRDefault="00976E4F" w:rsidP="00976E4F">
            <w:pPr>
              <w:widowControl w:val="0"/>
              <w:spacing w:before="0" w:beforeAutospacing="0" w:after="0" w:afterAutospacing="0" w:line="240" w:lineRule="auto"/>
              <w:jc w:val="center"/>
              <w:rPr>
                <w:rFonts w:ascii="Times New Roman" w:hAnsi="Times New Roman"/>
              </w:rPr>
            </w:pPr>
            <w:r>
              <w:rPr>
                <w:rFonts w:ascii="Times New Roman" w:hAnsi="Times New Roman"/>
              </w:rPr>
              <w:t xml:space="preserve">Исполнители </w:t>
            </w:r>
            <w:r>
              <w:rPr>
                <w:rFonts w:ascii="Times New Roman" w:hAnsi="Times New Roman"/>
              </w:rPr>
              <w:br/>
              <w:t>программы</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297B0" w14:textId="77777777" w:rsidR="00CA3FC7" w:rsidRDefault="00976E4F" w:rsidP="00976E4F">
            <w:pPr>
              <w:widowControl w:val="0"/>
              <w:spacing w:before="0" w:beforeAutospacing="0" w:after="0" w:afterAutospacing="0" w:line="240" w:lineRule="auto"/>
              <w:jc w:val="both"/>
              <w:rPr>
                <w:rFonts w:ascii="Times New Roman" w:hAnsi="Times New Roman"/>
              </w:rPr>
            </w:pPr>
            <w:bookmarkStart w:id="3" w:name="_heading=h.3znysh7" w:colFirst="0" w:colLast="0"/>
            <w:bookmarkEnd w:id="3"/>
            <w:r>
              <w:rPr>
                <w:rFonts w:ascii="Times New Roman" w:hAnsi="Times New Roman"/>
              </w:rPr>
              <w:t>Директор, начальник отдела по ВР, кураторы, преподаватели, сотрудники учебной части, заведующие отделением, педагог-психолог, социальный педагог, члены Студенческого совета, представители родительского комитета, представители организаций - работодателей</w:t>
            </w:r>
          </w:p>
        </w:tc>
      </w:tr>
    </w:tbl>
    <w:p w14:paraId="72F24D77" w14:textId="77777777" w:rsidR="00CA3FC7" w:rsidRDefault="00CA3FC7" w:rsidP="00976E4F">
      <w:pPr>
        <w:widowControl w:val="0"/>
        <w:tabs>
          <w:tab w:val="left" w:pos="993"/>
        </w:tabs>
        <w:spacing w:before="0" w:beforeAutospacing="0" w:after="0" w:afterAutospacing="0" w:line="240" w:lineRule="auto"/>
        <w:jc w:val="both"/>
        <w:rPr>
          <w:rFonts w:ascii="Times New Roman" w:hAnsi="Times New Roman"/>
        </w:rPr>
      </w:pPr>
      <w:bookmarkStart w:id="4" w:name="_heading=h.2et92p0" w:colFirst="0" w:colLast="0"/>
      <w:bookmarkEnd w:id="4"/>
    </w:p>
    <w:p w14:paraId="76ED477A" w14:textId="77777777" w:rsidR="00621AAC" w:rsidRDefault="00621AAC" w:rsidP="00621AAC">
      <w:pPr>
        <w:widowControl w:val="0"/>
        <w:tabs>
          <w:tab w:val="left" w:pos="993"/>
        </w:tabs>
        <w:spacing w:after="0" w:line="240" w:lineRule="auto"/>
        <w:ind w:firstLine="709"/>
        <w:jc w:val="both"/>
        <w:rPr>
          <w:rFonts w:ascii="Times New Roman" w:hAnsi="Times New Roman"/>
        </w:rPr>
      </w:pPr>
      <w:r w:rsidRPr="00621AAC">
        <w:rPr>
          <w:rFonts w:ascii="Times New Roman" w:hAnsi="Times New Roman"/>
        </w:rPr>
        <w:t>Реализация рабочей программы воспитания (далее-РПВ)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55BA4">
        <w:rPr>
          <w:rFonts w:ascii="Times New Roman" w:hAnsi="Times New Roman"/>
        </w:rPr>
        <w:t xml:space="preserve"> </w:t>
      </w:r>
    </w:p>
    <w:p w14:paraId="53223D06" w14:textId="75090AB9" w:rsidR="00CA3FC7" w:rsidRPr="00621AAC" w:rsidRDefault="00976E4F" w:rsidP="00621AAC">
      <w:pPr>
        <w:widowControl w:val="0"/>
        <w:tabs>
          <w:tab w:val="left" w:pos="993"/>
        </w:tabs>
        <w:spacing w:after="0" w:line="240" w:lineRule="auto"/>
        <w:ind w:firstLine="709"/>
        <w:jc w:val="both"/>
        <w:rPr>
          <w:rFonts w:ascii="Times New Roman" w:hAnsi="Times New Roman"/>
        </w:rPr>
      </w:pPr>
      <w:r>
        <w:rPr>
          <w:rFonts w:ascii="Times New Roman" w:hAnsi="Times New Roman"/>
          <w:color w:val="000000"/>
        </w:rPr>
        <w:t xml:space="preserve">Программа воспитания и социализации ГБПОУ «Уфимский колледж радиоэлектроники телекоммуникаций и безопасности» выделяет воспитание как важнейшую стратегическую задачу и определяет роль образовательного учреждения в качестве центрального звена этой системы. </w:t>
      </w:r>
    </w:p>
    <w:p w14:paraId="638BF442" w14:textId="77777777" w:rsidR="00CA3FC7" w:rsidRDefault="00976E4F">
      <w:pPr>
        <w:spacing w:before="0" w:beforeAutospacing="0" w:after="0" w:afterAutospacing="0"/>
        <w:jc w:val="both"/>
        <w:rPr>
          <w:rFonts w:ascii="Times New Roman" w:hAnsi="Times New Roman"/>
        </w:rPr>
      </w:pPr>
      <w:r>
        <w:rPr>
          <w:rFonts w:ascii="Times New Roman" w:hAnsi="Times New Roman"/>
        </w:rPr>
        <w:t xml:space="preserve">              Программа воспитания и социализации студентов ГБПОУ  УКРТБ на учебный  год (далее – Программа) – нормативно-правовой документ, представляющий стратегию и тактику развития воспитательной работы колледжа, является основным документом для планирования и принятия решений по воспитательной работе, </w:t>
      </w:r>
    </w:p>
    <w:p w14:paraId="0B266318" w14:textId="77777777" w:rsidR="00CA3FC7" w:rsidRDefault="00976E4F">
      <w:pPr>
        <w:spacing w:before="0" w:beforeAutospacing="0" w:after="0" w:afterAutospacing="0" w:line="276" w:lineRule="auto"/>
        <w:ind w:firstLine="709"/>
        <w:jc w:val="both"/>
        <w:rPr>
          <w:rFonts w:ascii="Times New Roman" w:hAnsi="Times New Roman"/>
          <w:color w:val="000000"/>
        </w:rPr>
      </w:pPr>
      <w:r>
        <w:rPr>
          <w:rFonts w:ascii="Times New Roman" w:hAnsi="Times New Roman"/>
          <w:color w:val="000000"/>
        </w:rPr>
        <w:t xml:space="preserve">Актуальность Программы обусловлена тем, что приоритеты государственной политики, изложенные в таких документах, как «Государственная программа Российской федерации «Развитие образования» на 2018-2025 годы. Подпрограмма 1 «Развитие профессионального образования», «Стратегия развития воспитания в Российской Федерации на период до 2025 года», а также Стратегии социально-экономического развития Республики Башкортостан на период до 2030 года,  сфокусированы на необходимости устойчивого социально-демографического развития, укрепление института семьи,  развития потенциала молодых граждан, стимулирование их инновационной и предпринимательской </w:t>
      </w:r>
      <w:proofErr w:type="spellStart"/>
      <w:r>
        <w:rPr>
          <w:rFonts w:ascii="Times New Roman" w:hAnsi="Times New Roman"/>
          <w:color w:val="000000"/>
        </w:rPr>
        <w:t>активности,обеспечении</w:t>
      </w:r>
      <w:proofErr w:type="spellEnd"/>
      <w:r>
        <w:rPr>
          <w:rFonts w:ascii="Times New Roman" w:hAnsi="Times New Roman"/>
          <w:color w:val="000000"/>
        </w:rPr>
        <w:t xml:space="preserve"> доступности и качества </w:t>
      </w:r>
      <w:r>
        <w:rPr>
          <w:rFonts w:ascii="Times New Roman" w:hAnsi="Times New Roman"/>
          <w:color w:val="000000"/>
        </w:rPr>
        <w:lastRenderedPageBreak/>
        <w:t>образования, соответствующего требованиям инновационного развития Республики Башкортостан, позволяющего максимально эффективно использовать человеческий потенциал и создать условия для самореализации граждан в течение всей жизни, поэтому необходимо повысить эффективность воспитательной деятельности в системе профессионального образования региона и конкретного образовательного учреждения.</w:t>
      </w:r>
    </w:p>
    <w:p w14:paraId="5AB43E66" w14:textId="77777777" w:rsidR="00CA3FC7" w:rsidRDefault="00976E4F">
      <w:pPr>
        <w:spacing w:before="0" w:beforeAutospacing="0" w:after="0" w:afterAutospacing="0" w:line="276" w:lineRule="auto"/>
        <w:ind w:firstLine="709"/>
        <w:jc w:val="both"/>
        <w:rPr>
          <w:rFonts w:ascii="Times New Roman" w:hAnsi="Times New Roman"/>
          <w:color w:val="000000"/>
        </w:rPr>
      </w:pPr>
      <w:r>
        <w:rPr>
          <w:rFonts w:ascii="Times New Roman" w:hAnsi="Times New Roman"/>
          <w:color w:val="000000"/>
        </w:rPr>
        <w:t xml:space="preserve">Программа является документом, открытым для внесения изменений и дополнений. Ход работы по реализации Программы анализируется на заседаниях педагогического Совета колледжа. </w:t>
      </w:r>
    </w:p>
    <w:p w14:paraId="4FCAAF1D" w14:textId="107181D2" w:rsidR="00CA3FC7" w:rsidRDefault="00976E4F">
      <w:pPr>
        <w:spacing w:before="0" w:beforeAutospacing="0" w:after="0" w:afterAutospacing="0"/>
        <w:ind w:firstLine="709"/>
        <w:jc w:val="both"/>
        <w:rPr>
          <w:rFonts w:ascii="Times New Roman" w:hAnsi="Times New Roman"/>
        </w:rPr>
      </w:pPr>
      <w:r>
        <w:rPr>
          <w:rFonts w:ascii="Times New Roman" w:hAnsi="Times New Roman"/>
        </w:rPr>
        <w:t>Корректировка Программы осуществляется ежегодно на основании решения педагогического Совета колледжа и по результатам ежегодного отчета  об итогах реализации каждого этапа Программы. Ответственность за реализацию Программы несет начальник отдела по воспитательной работе колледжа.</w:t>
      </w:r>
    </w:p>
    <w:p w14:paraId="6D8E17F9" w14:textId="77777777" w:rsidR="00621AAC" w:rsidRDefault="00621AAC">
      <w:pPr>
        <w:spacing w:before="0" w:beforeAutospacing="0" w:after="0" w:afterAutospacing="0"/>
        <w:ind w:firstLine="709"/>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621AAC" w:rsidRPr="004F3587" w14:paraId="37F0D1EA" w14:textId="77777777" w:rsidTr="00372E91">
        <w:tc>
          <w:tcPr>
            <w:tcW w:w="7338" w:type="dxa"/>
          </w:tcPr>
          <w:p w14:paraId="32FB6EC5" w14:textId="77777777" w:rsidR="00621AAC" w:rsidRPr="004F3587" w:rsidRDefault="00621AAC" w:rsidP="00372E91">
            <w:pPr>
              <w:spacing w:after="0" w:line="240" w:lineRule="auto"/>
              <w:ind w:firstLine="33"/>
              <w:jc w:val="center"/>
              <w:rPr>
                <w:rFonts w:ascii="Times New Roman" w:hAnsi="Times New Roman"/>
                <w:b/>
                <w:bCs/>
              </w:rPr>
            </w:pPr>
            <w:r w:rsidRPr="004F3587">
              <w:rPr>
                <w:rFonts w:ascii="Times New Roman" w:hAnsi="Times New Roman"/>
                <w:b/>
                <w:bCs/>
              </w:rPr>
              <w:t xml:space="preserve">Личностные результаты </w:t>
            </w:r>
          </w:p>
          <w:p w14:paraId="72D553AE" w14:textId="77777777" w:rsidR="00621AAC" w:rsidRPr="004F3587" w:rsidRDefault="00621AAC" w:rsidP="00372E91">
            <w:pPr>
              <w:spacing w:after="0" w:line="240" w:lineRule="auto"/>
              <w:ind w:firstLine="33"/>
              <w:jc w:val="center"/>
              <w:rPr>
                <w:rFonts w:ascii="Times New Roman" w:hAnsi="Times New Roman"/>
                <w:b/>
                <w:bCs/>
              </w:rPr>
            </w:pPr>
            <w:r w:rsidRPr="004F3587">
              <w:rPr>
                <w:rFonts w:ascii="Times New Roman" w:hAnsi="Times New Roman"/>
                <w:b/>
                <w:bCs/>
              </w:rPr>
              <w:t xml:space="preserve">реализации программы воспитания </w:t>
            </w:r>
          </w:p>
          <w:p w14:paraId="7CF82B6D" w14:textId="77777777" w:rsidR="00621AAC" w:rsidRPr="004F3587" w:rsidRDefault="00621AAC" w:rsidP="00372E91">
            <w:pPr>
              <w:spacing w:after="0" w:line="240" w:lineRule="auto"/>
              <w:ind w:firstLine="33"/>
              <w:jc w:val="center"/>
              <w:rPr>
                <w:rFonts w:ascii="Times New Roman" w:hAnsi="Times New Roman"/>
                <w:b/>
                <w:bCs/>
              </w:rPr>
            </w:pPr>
            <w:r w:rsidRPr="004F3587">
              <w:rPr>
                <w:rFonts w:ascii="Times New Roman" w:hAnsi="Times New Roman"/>
                <w:i/>
                <w:iCs/>
              </w:rPr>
              <w:t>(дескрипторы)</w:t>
            </w:r>
          </w:p>
        </w:tc>
        <w:tc>
          <w:tcPr>
            <w:tcW w:w="2126" w:type="dxa"/>
            <w:vAlign w:val="center"/>
          </w:tcPr>
          <w:p w14:paraId="57A6E01E" w14:textId="77777777" w:rsidR="00621AAC" w:rsidRPr="004F3587" w:rsidRDefault="00621AAC" w:rsidP="00372E91">
            <w:pPr>
              <w:spacing w:after="0" w:line="240" w:lineRule="auto"/>
              <w:ind w:firstLine="33"/>
              <w:jc w:val="center"/>
              <w:rPr>
                <w:rFonts w:ascii="Times New Roman" w:hAnsi="Times New Roman"/>
                <w:b/>
                <w:bCs/>
              </w:rPr>
            </w:pPr>
            <w:r w:rsidRPr="004F3587">
              <w:rPr>
                <w:rFonts w:ascii="Times New Roman" w:hAnsi="Times New Roman"/>
                <w:b/>
                <w:bCs/>
              </w:rPr>
              <w:t xml:space="preserve">Код личностных результатов </w:t>
            </w:r>
            <w:r w:rsidRPr="004F3587">
              <w:rPr>
                <w:rFonts w:ascii="Times New Roman" w:hAnsi="Times New Roman"/>
                <w:b/>
                <w:bCs/>
              </w:rPr>
              <w:br/>
              <w:t xml:space="preserve">реализации </w:t>
            </w:r>
            <w:r w:rsidRPr="004F3587">
              <w:rPr>
                <w:rFonts w:ascii="Times New Roman" w:hAnsi="Times New Roman"/>
                <w:b/>
                <w:bCs/>
              </w:rPr>
              <w:br/>
              <w:t xml:space="preserve">программы </w:t>
            </w:r>
            <w:r w:rsidRPr="004F3587">
              <w:rPr>
                <w:rFonts w:ascii="Times New Roman" w:hAnsi="Times New Roman"/>
                <w:b/>
                <w:bCs/>
              </w:rPr>
              <w:br/>
              <w:t>воспитания</w:t>
            </w:r>
          </w:p>
        </w:tc>
      </w:tr>
      <w:tr w:rsidR="00621AAC" w:rsidRPr="004F3587" w14:paraId="7224C36B"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2CB1D0E1" w14:textId="77777777" w:rsidR="00621AAC" w:rsidRPr="004F3587" w:rsidRDefault="00621AAC" w:rsidP="00372E91">
            <w:pPr>
              <w:spacing w:before="120" w:after="0" w:line="240" w:lineRule="auto"/>
              <w:jc w:val="both"/>
              <w:rPr>
                <w:rFonts w:ascii="Times New Roman" w:hAnsi="Times New Roman"/>
                <w:b/>
                <w:bCs/>
                <w:i/>
                <w:iCs/>
                <w:lang w:val="x-none" w:eastAsia="x-none"/>
              </w:rPr>
            </w:pPr>
            <w:r w:rsidRPr="00524FF2">
              <w:rPr>
                <w:rFonts w:ascii="Times New Roman" w:hAnsi="Times New Roman"/>
              </w:rPr>
              <w:t xml:space="preserve">Осознающий себя гражданином России и защитником Отечества, выражающий свою российскую идентичность в поликультурном </w:t>
            </w:r>
            <w:r>
              <w:rPr>
                <w:rFonts w:ascii="Times New Roman" w:hAnsi="Times New Roman"/>
              </w:rPr>
              <w:br/>
            </w:r>
            <w:r w:rsidRPr="00524FF2">
              <w:rPr>
                <w:rFonts w:ascii="Times New Roman" w:hAnsi="Times New Roman"/>
              </w:rPr>
              <w:t xml:space="preserve">и многоконфессиональном российском обществе и современном мировом сообществе. Сознающий свое единство с народом России, </w:t>
            </w:r>
            <w:r>
              <w:rPr>
                <w:rFonts w:ascii="Times New Roman" w:hAnsi="Times New Roman"/>
              </w:rPr>
              <w:br/>
            </w:r>
            <w:r w:rsidRPr="00524FF2">
              <w:rPr>
                <w:rFonts w:ascii="Times New Roman" w:hAnsi="Times New Roman"/>
              </w:rPr>
              <w:t xml:space="preserve">с Российским государством, демонстрирующий ответственность </w:t>
            </w:r>
            <w:r>
              <w:rPr>
                <w:rFonts w:ascii="Times New Roman" w:hAnsi="Times New Roman"/>
              </w:rPr>
              <w:br/>
            </w:r>
            <w:r w:rsidRPr="00524FF2">
              <w:rPr>
                <w:rFonts w:ascii="Times New Roman" w:hAnsi="Times New Roman"/>
              </w:rP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Pr>
                <w:rFonts w:ascii="Times New Roman" w:hAnsi="Times New Roman"/>
              </w:rPr>
              <w:br/>
            </w:r>
            <w:r w:rsidRPr="00524FF2">
              <w:rPr>
                <w:rFonts w:ascii="Times New Roman" w:hAnsi="Times New Roman"/>
              </w:rPr>
              <w:t>о Российском государстве</w:t>
            </w:r>
          </w:p>
        </w:tc>
        <w:tc>
          <w:tcPr>
            <w:tcW w:w="2126" w:type="dxa"/>
            <w:vAlign w:val="center"/>
          </w:tcPr>
          <w:p w14:paraId="3CA71D88" w14:textId="77777777" w:rsidR="00621AAC" w:rsidRPr="004F3587" w:rsidRDefault="00621AAC" w:rsidP="00372E91">
            <w:pPr>
              <w:spacing w:after="0" w:line="240" w:lineRule="auto"/>
              <w:ind w:firstLine="33"/>
              <w:jc w:val="center"/>
              <w:rPr>
                <w:rFonts w:ascii="Times New Roman" w:hAnsi="Times New Roman"/>
                <w:b/>
                <w:bCs/>
              </w:rPr>
            </w:pPr>
            <w:r w:rsidRPr="004F3587">
              <w:rPr>
                <w:rFonts w:ascii="Times New Roman" w:hAnsi="Times New Roman"/>
                <w:b/>
                <w:bCs/>
              </w:rPr>
              <w:t>ЛР 1</w:t>
            </w:r>
          </w:p>
        </w:tc>
      </w:tr>
      <w:tr w:rsidR="00621AAC" w:rsidRPr="004F3587" w14:paraId="59DEB678"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769D7FC" w14:textId="77777777" w:rsidR="00621AAC" w:rsidRPr="004F3587" w:rsidRDefault="00621AAC" w:rsidP="00372E91">
            <w:pPr>
              <w:spacing w:after="0" w:line="240" w:lineRule="auto"/>
              <w:ind w:firstLine="33"/>
              <w:jc w:val="both"/>
              <w:rPr>
                <w:rFonts w:ascii="Times New Roman" w:hAnsi="Times New Roman"/>
                <w:b/>
                <w:bCs/>
              </w:rPr>
            </w:pPr>
            <w:r w:rsidRPr="00524FF2">
              <w:rPr>
                <w:rFonts w:ascii="Times New Roman" w:hAnsi="Times New Roman"/>
              </w:rPr>
              <w:t xml:space="preserve">Проявляющий активную гражданскую позицию на основе уважения закона и правопорядка, прав и свобод сограждан, уважения </w:t>
            </w:r>
            <w:r>
              <w:rPr>
                <w:rFonts w:ascii="Times New Roman" w:hAnsi="Times New Roman"/>
              </w:rPr>
              <w:br/>
            </w:r>
            <w:r w:rsidRPr="00524FF2">
              <w:rPr>
                <w:rFonts w:ascii="Times New Roman" w:hAnsi="Times New Roman"/>
              </w:rPr>
              <w:t xml:space="preserve">к историческому и культурному наследию России. Осознанно </w:t>
            </w:r>
            <w:r>
              <w:rPr>
                <w:rFonts w:ascii="Times New Roman" w:hAnsi="Times New Roman"/>
              </w:rPr>
              <w:br/>
            </w:r>
            <w:r w:rsidRPr="00524FF2">
              <w:rPr>
                <w:rFonts w:ascii="Times New Roman" w:hAnsi="Times New Roman"/>
              </w:rPr>
              <w:t xml:space="preserve">и деятельно выражающий неприятие дискриминации в обществе </w:t>
            </w:r>
            <w:r>
              <w:rPr>
                <w:rFonts w:ascii="Times New Roman" w:hAnsi="Times New Roman"/>
              </w:rPr>
              <w:br/>
            </w:r>
            <w:r w:rsidRPr="00524FF2">
              <w:rPr>
                <w:rFonts w:ascii="Times New Roman" w:hAnsi="Times New Roman"/>
              </w:rP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126" w:type="dxa"/>
            <w:vAlign w:val="center"/>
          </w:tcPr>
          <w:p w14:paraId="028F989F" w14:textId="77777777" w:rsidR="00621AAC" w:rsidRPr="004F3587" w:rsidRDefault="00621AAC" w:rsidP="00372E91">
            <w:pPr>
              <w:spacing w:after="0" w:line="240" w:lineRule="auto"/>
              <w:ind w:firstLine="33"/>
              <w:jc w:val="center"/>
              <w:rPr>
                <w:rFonts w:ascii="Times New Roman" w:hAnsi="Times New Roman"/>
                <w:b/>
                <w:bCs/>
              </w:rPr>
            </w:pPr>
            <w:r w:rsidRPr="004F3587">
              <w:rPr>
                <w:rFonts w:ascii="Times New Roman" w:hAnsi="Times New Roman"/>
                <w:b/>
                <w:bCs/>
              </w:rPr>
              <w:t>ЛР 2</w:t>
            </w:r>
          </w:p>
        </w:tc>
      </w:tr>
      <w:tr w:rsidR="00621AAC" w:rsidRPr="004F3587" w14:paraId="19C7705E"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00B07F7" w14:textId="77777777" w:rsidR="00621AAC" w:rsidRPr="004F3587" w:rsidRDefault="00621AAC" w:rsidP="00372E91">
            <w:pPr>
              <w:spacing w:after="0" w:line="240" w:lineRule="auto"/>
              <w:ind w:firstLine="33"/>
              <w:jc w:val="both"/>
              <w:rPr>
                <w:rFonts w:ascii="Times New Roman" w:hAnsi="Times New Roman"/>
                <w:b/>
                <w:bCs/>
              </w:rPr>
            </w:pPr>
            <w:r w:rsidRPr="00524FF2">
              <w:rPr>
                <w:rFonts w:ascii="Times New Roman" w:hAnsi="Times New Roman"/>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w:t>
            </w:r>
            <w:r w:rsidRPr="00524FF2">
              <w:rPr>
                <w:rFonts w:ascii="Times New Roman" w:hAnsi="Times New Roman"/>
              </w:rPr>
              <w:lastRenderedPageBreak/>
              <w:t xml:space="preserve">Демонстрирующий неприятие социально опасного поведения окружающих и предупреждающий его. Проявляющий уважение </w:t>
            </w:r>
            <w:r>
              <w:rPr>
                <w:rFonts w:ascii="Times New Roman" w:hAnsi="Times New Roman"/>
              </w:rPr>
              <w:br/>
            </w:r>
            <w:r w:rsidRPr="00524FF2">
              <w:rPr>
                <w:rFonts w:ascii="Times New Roman" w:hAnsi="Times New Roman"/>
              </w:rPr>
              <w:t>к людям старшего поколения, готовность к участию в социальной поддержке нуждающихся в ней</w:t>
            </w:r>
          </w:p>
        </w:tc>
        <w:tc>
          <w:tcPr>
            <w:tcW w:w="2126" w:type="dxa"/>
            <w:vAlign w:val="center"/>
          </w:tcPr>
          <w:p w14:paraId="523D6E90" w14:textId="77777777" w:rsidR="00621AAC" w:rsidRPr="004F3587" w:rsidRDefault="00621AAC" w:rsidP="00372E91">
            <w:pPr>
              <w:spacing w:after="0" w:line="240" w:lineRule="auto"/>
              <w:ind w:firstLine="33"/>
              <w:jc w:val="center"/>
              <w:rPr>
                <w:rFonts w:ascii="Times New Roman" w:hAnsi="Times New Roman"/>
                <w:b/>
                <w:bCs/>
              </w:rPr>
            </w:pPr>
            <w:r w:rsidRPr="004F3587">
              <w:rPr>
                <w:rFonts w:ascii="Times New Roman" w:hAnsi="Times New Roman"/>
                <w:b/>
                <w:bCs/>
              </w:rPr>
              <w:lastRenderedPageBreak/>
              <w:t>ЛР 3</w:t>
            </w:r>
          </w:p>
        </w:tc>
      </w:tr>
      <w:tr w:rsidR="00621AAC" w:rsidRPr="004F3587" w14:paraId="170CB96A"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32E88C3" w14:textId="77777777" w:rsidR="00621AAC" w:rsidRPr="004F3587" w:rsidRDefault="00621AAC" w:rsidP="00372E91">
            <w:pPr>
              <w:spacing w:after="0" w:line="240" w:lineRule="auto"/>
              <w:ind w:firstLine="33"/>
              <w:jc w:val="both"/>
              <w:rPr>
                <w:rFonts w:ascii="Times New Roman" w:hAnsi="Times New Roman"/>
                <w:b/>
                <w:bCs/>
              </w:rPr>
            </w:pPr>
            <w:r w:rsidRPr="00524FF2">
              <w:rPr>
                <w:rFonts w:ascii="Times New Roman" w:hAnsi="Times New Roman"/>
              </w:rP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Pr>
                <w:rFonts w:ascii="Times New Roman" w:hAnsi="Times New Roman"/>
              </w:rPr>
              <w:br/>
            </w:r>
            <w:r w:rsidRPr="00524FF2">
              <w:rPr>
                <w:rFonts w:ascii="Times New Roman" w:hAnsi="Times New Roman"/>
              </w:rPr>
              <w:t xml:space="preserve">в течение жизни Демонстрирующий позитивное отношение </w:t>
            </w:r>
            <w:r>
              <w:rPr>
                <w:rFonts w:ascii="Times New Roman" w:hAnsi="Times New Roman"/>
              </w:rPr>
              <w:br/>
            </w:r>
            <w:r w:rsidRPr="00524FF2">
              <w:rPr>
                <w:rFonts w:ascii="Times New Roman" w:hAnsi="Times New Roman"/>
              </w:rPr>
              <w:t xml:space="preserve">к регулированию трудовых отношений. Ориентированный </w:t>
            </w:r>
            <w:r>
              <w:rPr>
                <w:rFonts w:ascii="Times New Roman" w:hAnsi="Times New Roman"/>
              </w:rPr>
              <w:br/>
            </w:r>
            <w:r w:rsidRPr="00524FF2">
              <w:rPr>
                <w:rFonts w:ascii="Times New Roman" w:hAnsi="Times New Roman"/>
              </w:rPr>
              <w:t>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126" w:type="dxa"/>
            <w:vAlign w:val="center"/>
          </w:tcPr>
          <w:p w14:paraId="7B4166AB" w14:textId="77777777" w:rsidR="00621AAC" w:rsidRPr="004F3587" w:rsidRDefault="00621AAC" w:rsidP="00372E91">
            <w:pPr>
              <w:spacing w:after="0" w:line="240" w:lineRule="auto"/>
              <w:ind w:firstLine="33"/>
              <w:jc w:val="center"/>
              <w:rPr>
                <w:rFonts w:ascii="Times New Roman" w:hAnsi="Times New Roman"/>
                <w:b/>
                <w:bCs/>
              </w:rPr>
            </w:pPr>
            <w:r w:rsidRPr="004F3587">
              <w:rPr>
                <w:rFonts w:ascii="Times New Roman" w:hAnsi="Times New Roman"/>
                <w:b/>
                <w:bCs/>
              </w:rPr>
              <w:t>ЛР 4</w:t>
            </w:r>
          </w:p>
        </w:tc>
      </w:tr>
      <w:tr w:rsidR="00621AAC" w:rsidRPr="004F3587" w14:paraId="1A6B4320"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E31E4C2" w14:textId="77777777" w:rsidR="00621AAC" w:rsidRPr="004F3587" w:rsidRDefault="00621AAC" w:rsidP="00372E91">
            <w:pPr>
              <w:spacing w:after="0" w:line="240" w:lineRule="auto"/>
              <w:ind w:firstLine="33"/>
              <w:jc w:val="both"/>
              <w:rPr>
                <w:rFonts w:ascii="Times New Roman" w:hAnsi="Times New Roman"/>
                <w:b/>
                <w:bCs/>
              </w:rPr>
            </w:pPr>
            <w:r w:rsidRPr="00524FF2">
              <w:rPr>
                <w:rFonts w:ascii="Times New Roman" w:hAnsi="Times New Roman"/>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Pr>
                <w:rFonts w:ascii="Times New Roman" w:hAnsi="Times New Roman"/>
              </w:rPr>
              <w:br/>
            </w:r>
            <w:r w:rsidRPr="00524FF2">
              <w:rPr>
                <w:rFonts w:ascii="Times New Roman" w:hAnsi="Times New Roman"/>
              </w:rPr>
              <w:t xml:space="preserve">к многонациональному народу России, к Российскому Отечеству. Проявляющий ценностное отношение к историческому </w:t>
            </w:r>
            <w:r>
              <w:rPr>
                <w:rFonts w:ascii="Times New Roman" w:hAnsi="Times New Roman"/>
              </w:rPr>
              <w:br/>
            </w:r>
            <w:r w:rsidRPr="00524FF2">
              <w:rPr>
                <w:rFonts w:ascii="Times New Roman" w:hAnsi="Times New Roman"/>
              </w:rP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26" w:type="dxa"/>
            <w:vAlign w:val="center"/>
          </w:tcPr>
          <w:p w14:paraId="3B21CABB" w14:textId="77777777" w:rsidR="00621AAC" w:rsidRPr="004F3587" w:rsidRDefault="00621AAC" w:rsidP="00372E91">
            <w:pPr>
              <w:spacing w:after="0" w:line="240" w:lineRule="auto"/>
              <w:ind w:firstLine="33"/>
              <w:jc w:val="center"/>
              <w:rPr>
                <w:rFonts w:ascii="Times New Roman" w:hAnsi="Times New Roman"/>
                <w:b/>
                <w:bCs/>
              </w:rPr>
            </w:pPr>
            <w:r w:rsidRPr="004F3587">
              <w:rPr>
                <w:rFonts w:ascii="Times New Roman" w:hAnsi="Times New Roman"/>
                <w:b/>
                <w:bCs/>
              </w:rPr>
              <w:t>ЛР 5</w:t>
            </w:r>
          </w:p>
        </w:tc>
      </w:tr>
      <w:tr w:rsidR="00621AAC" w:rsidRPr="004F3587" w14:paraId="5F37D81E"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FFAD847" w14:textId="77777777" w:rsidR="00621AAC" w:rsidRPr="004F3587" w:rsidRDefault="00621AAC" w:rsidP="00372E91">
            <w:pPr>
              <w:spacing w:after="0" w:line="240" w:lineRule="auto"/>
              <w:ind w:firstLine="33"/>
              <w:jc w:val="both"/>
              <w:rPr>
                <w:rFonts w:ascii="Times New Roman" w:hAnsi="Times New Roman"/>
                <w:b/>
                <w:bCs/>
              </w:rPr>
            </w:pPr>
            <w:r w:rsidRPr="00524FF2">
              <w:rPr>
                <w:rFonts w:ascii="Times New Roman" w:hAnsi="Times New Roman"/>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26" w:type="dxa"/>
            <w:vAlign w:val="center"/>
          </w:tcPr>
          <w:p w14:paraId="7547D15D" w14:textId="77777777" w:rsidR="00621AAC" w:rsidRPr="004F3587" w:rsidRDefault="00621AAC" w:rsidP="00372E91">
            <w:pPr>
              <w:spacing w:after="0" w:line="240" w:lineRule="auto"/>
              <w:ind w:firstLine="33"/>
              <w:jc w:val="center"/>
              <w:rPr>
                <w:rFonts w:ascii="Times New Roman" w:hAnsi="Times New Roman"/>
                <w:b/>
                <w:bCs/>
              </w:rPr>
            </w:pPr>
            <w:r w:rsidRPr="004F3587">
              <w:rPr>
                <w:rFonts w:ascii="Times New Roman" w:hAnsi="Times New Roman"/>
                <w:b/>
                <w:bCs/>
              </w:rPr>
              <w:t>ЛР 6</w:t>
            </w:r>
          </w:p>
        </w:tc>
      </w:tr>
      <w:tr w:rsidR="00621AAC" w:rsidRPr="004F3587" w14:paraId="04C1356A" w14:textId="77777777" w:rsidTr="00372E91">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C6AD022" w14:textId="77777777" w:rsidR="00621AAC" w:rsidRPr="00524FF2" w:rsidRDefault="00621AAC" w:rsidP="00372E91">
            <w:pPr>
              <w:spacing w:after="0" w:line="240" w:lineRule="auto"/>
              <w:ind w:firstLine="33"/>
              <w:jc w:val="both"/>
              <w:rPr>
                <w:rFonts w:ascii="Times New Roman" w:hAnsi="Times New Roman"/>
              </w:rPr>
            </w:pPr>
            <w:r w:rsidRPr="00524FF2">
              <w:rPr>
                <w:rFonts w:ascii="Times New Roman" w:hAnsi="Times New Roman"/>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28BFB55E" w14:textId="77777777" w:rsidR="00621AAC" w:rsidRPr="004F3587" w:rsidRDefault="00621AAC" w:rsidP="00372E91">
            <w:pPr>
              <w:spacing w:after="0" w:line="240" w:lineRule="auto"/>
              <w:ind w:firstLine="33"/>
              <w:jc w:val="both"/>
              <w:rPr>
                <w:rFonts w:ascii="Times New Roman" w:hAnsi="Times New Roman"/>
                <w:b/>
                <w:bCs/>
              </w:rPr>
            </w:pPr>
            <w:r w:rsidRPr="00524FF2">
              <w:rPr>
                <w:rFonts w:ascii="Times New Roman" w:hAnsi="Times New Roman"/>
              </w:rPr>
              <w:t xml:space="preserve">Проявляющий бережливое и чуткое отношение к религиозной принадлежности каждого человека, предупредительный </w:t>
            </w:r>
            <w:r>
              <w:rPr>
                <w:rFonts w:ascii="Times New Roman" w:hAnsi="Times New Roman"/>
              </w:rPr>
              <w:br/>
            </w:r>
            <w:r w:rsidRPr="00524FF2">
              <w:rPr>
                <w:rFonts w:ascii="Times New Roman" w:hAnsi="Times New Roman"/>
              </w:rPr>
              <w:t>в отношении выражения прав и законных интересов других людей</w:t>
            </w:r>
          </w:p>
        </w:tc>
        <w:tc>
          <w:tcPr>
            <w:tcW w:w="2126" w:type="dxa"/>
            <w:vAlign w:val="center"/>
          </w:tcPr>
          <w:p w14:paraId="5D9DAB4B" w14:textId="77777777" w:rsidR="00621AAC" w:rsidRPr="004F3587" w:rsidRDefault="00621AAC" w:rsidP="00372E91">
            <w:pPr>
              <w:spacing w:after="0" w:line="240" w:lineRule="auto"/>
              <w:ind w:firstLine="33"/>
              <w:jc w:val="center"/>
              <w:rPr>
                <w:rFonts w:ascii="Times New Roman" w:hAnsi="Times New Roman"/>
                <w:b/>
                <w:bCs/>
              </w:rPr>
            </w:pPr>
            <w:r w:rsidRPr="004F3587">
              <w:rPr>
                <w:rFonts w:ascii="Times New Roman" w:hAnsi="Times New Roman"/>
                <w:b/>
                <w:bCs/>
              </w:rPr>
              <w:t>ЛР 7</w:t>
            </w:r>
          </w:p>
        </w:tc>
      </w:tr>
      <w:tr w:rsidR="00621AAC" w:rsidRPr="004F3587" w14:paraId="5EA7A835"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32ADCD5" w14:textId="77777777" w:rsidR="00621AAC" w:rsidRPr="004F3587" w:rsidRDefault="00621AAC" w:rsidP="00372E91">
            <w:pPr>
              <w:spacing w:after="0" w:line="240" w:lineRule="auto"/>
              <w:ind w:firstLine="33"/>
              <w:jc w:val="both"/>
              <w:rPr>
                <w:rFonts w:ascii="Times New Roman" w:hAnsi="Times New Roman"/>
                <w:b/>
                <w:bCs/>
              </w:rPr>
            </w:pPr>
            <w:r w:rsidRPr="00524FF2">
              <w:rPr>
                <w:rFonts w:ascii="Times New Roman" w:hAnsi="Times New Roman"/>
              </w:rPr>
              <w:t xml:space="preserve">Проявляющий и демонстрирующий уважение законных интересов </w:t>
            </w:r>
            <w:r>
              <w:rPr>
                <w:rFonts w:ascii="Times New Roman" w:hAnsi="Times New Roman"/>
              </w:rPr>
              <w:br/>
            </w:r>
            <w:r w:rsidRPr="00524FF2">
              <w:rPr>
                <w:rFonts w:ascii="Times New Roman" w:hAnsi="Times New Roman"/>
              </w:rP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w:t>
            </w:r>
            <w:r w:rsidRPr="00524FF2">
              <w:rPr>
                <w:rFonts w:ascii="Times New Roman" w:hAnsi="Times New Roman"/>
              </w:rPr>
              <w:lastRenderedPageBreak/>
              <w:t xml:space="preserve">и трансляции культурных традиций и ценностей многонационального российского государства, включенный </w:t>
            </w:r>
            <w:r>
              <w:rPr>
                <w:rFonts w:ascii="Times New Roman" w:hAnsi="Times New Roman"/>
              </w:rPr>
              <w:br/>
            </w:r>
            <w:r w:rsidRPr="00524FF2">
              <w:rPr>
                <w:rFonts w:ascii="Times New Roman" w:hAnsi="Times New Roman"/>
              </w:rPr>
              <w:t>в общественные инициативы, направленные на их сохранение</w:t>
            </w:r>
          </w:p>
        </w:tc>
        <w:tc>
          <w:tcPr>
            <w:tcW w:w="2126" w:type="dxa"/>
            <w:vAlign w:val="center"/>
          </w:tcPr>
          <w:p w14:paraId="1E668922" w14:textId="77777777" w:rsidR="00621AAC" w:rsidRPr="004F3587" w:rsidRDefault="00621AAC" w:rsidP="00372E91">
            <w:pPr>
              <w:spacing w:after="0" w:line="240" w:lineRule="auto"/>
              <w:ind w:firstLine="33"/>
              <w:jc w:val="center"/>
              <w:rPr>
                <w:rFonts w:ascii="Times New Roman" w:hAnsi="Times New Roman"/>
                <w:b/>
                <w:bCs/>
              </w:rPr>
            </w:pPr>
            <w:r w:rsidRPr="004F3587">
              <w:rPr>
                <w:rFonts w:ascii="Times New Roman" w:hAnsi="Times New Roman"/>
                <w:b/>
                <w:bCs/>
              </w:rPr>
              <w:lastRenderedPageBreak/>
              <w:t>ЛР 8</w:t>
            </w:r>
          </w:p>
        </w:tc>
      </w:tr>
      <w:tr w:rsidR="00621AAC" w:rsidRPr="004F3587" w14:paraId="2AC76B70"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0ECD557" w14:textId="77777777" w:rsidR="00621AAC" w:rsidRPr="004F3587" w:rsidRDefault="00621AAC" w:rsidP="00372E91">
            <w:pPr>
              <w:spacing w:after="0" w:line="240" w:lineRule="auto"/>
              <w:ind w:firstLine="33"/>
              <w:jc w:val="both"/>
              <w:rPr>
                <w:rFonts w:ascii="Times New Roman" w:hAnsi="Times New Roman"/>
                <w:b/>
                <w:bCs/>
              </w:rPr>
            </w:pPr>
            <w:r w:rsidRPr="00524FF2">
              <w:rPr>
                <w:rFonts w:ascii="Times New Roman" w:hAnsi="Times New Roman"/>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Pr>
                <w:rFonts w:ascii="Times New Roman" w:hAnsi="Times New Roman"/>
              </w:rPr>
              <w:br/>
            </w:r>
            <w:r w:rsidRPr="00524FF2">
              <w:rPr>
                <w:rFonts w:ascii="Times New Roman" w:hAnsi="Times New Roman"/>
              </w:rPr>
              <w:t xml:space="preserve">к физическому совершенствованию. Проявляющий сознательное </w:t>
            </w:r>
            <w:r>
              <w:rPr>
                <w:rFonts w:ascii="Times New Roman" w:hAnsi="Times New Roman"/>
              </w:rPr>
              <w:br/>
            </w:r>
            <w:r w:rsidRPr="00524FF2">
              <w:rPr>
                <w:rFonts w:ascii="Times New Roman" w:hAnsi="Times New Roman"/>
              </w:rP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126" w:type="dxa"/>
            <w:vAlign w:val="center"/>
          </w:tcPr>
          <w:p w14:paraId="78C14D82" w14:textId="77777777" w:rsidR="00621AAC" w:rsidRPr="004F3587" w:rsidRDefault="00621AAC" w:rsidP="00372E91">
            <w:pPr>
              <w:spacing w:after="0" w:line="240" w:lineRule="auto"/>
              <w:ind w:firstLine="33"/>
              <w:jc w:val="center"/>
              <w:rPr>
                <w:rFonts w:ascii="Times New Roman" w:hAnsi="Times New Roman"/>
                <w:b/>
                <w:bCs/>
              </w:rPr>
            </w:pPr>
            <w:r w:rsidRPr="004F3587">
              <w:rPr>
                <w:rFonts w:ascii="Times New Roman" w:hAnsi="Times New Roman"/>
                <w:b/>
                <w:bCs/>
              </w:rPr>
              <w:t>ЛР 9</w:t>
            </w:r>
          </w:p>
        </w:tc>
      </w:tr>
      <w:tr w:rsidR="00621AAC" w:rsidRPr="004F3587" w14:paraId="00334350"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F71813A" w14:textId="77777777" w:rsidR="00621AAC" w:rsidRPr="004F3587" w:rsidRDefault="00621AAC" w:rsidP="00372E91">
            <w:pPr>
              <w:spacing w:after="0" w:line="240" w:lineRule="auto"/>
              <w:jc w:val="both"/>
              <w:rPr>
                <w:rFonts w:ascii="Times New Roman" w:hAnsi="Times New Roman"/>
                <w:b/>
                <w:bCs/>
              </w:rPr>
            </w:pPr>
            <w:r w:rsidRPr="00524FF2">
              <w:rPr>
                <w:rFonts w:ascii="Times New Roman" w:hAnsi="Times New Roman"/>
              </w:rP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Pr>
                <w:rFonts w:ascii="Times New Roman" w:hAnsi="Times New Roman"/>
              </w:rPr>
              <w:br/>
            </w:r>
            <w:r w:rsidRPr="00524FF2">
              <w:rPr>
                <w:rFonts w:ascii="Times New Roman" w:hAnsi="Times New Roman"/>
              </w:rP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Pr>
                <w:rFonts w:ascii="Times New Roman" w:hAnsi="Times New Roman"/>
              </w:rPr>
              <w:br/>
            </w:r>
            <w:r w:rsidRPr="00524FF2">
              <w:rPr>
                <w:rFonts w:ascii="Times New Roman" w:hAnsi="Times New Roman"/>
              </w:rPr>
              <w:t>в общественные инициативы, направленные на заботу о них</w:t>
            </w:r>
          </w:p>
        </w:tc>
        <w:tc>
          <w:tcPr>
            <w:tcW w:w="2126" w:type="dxa"/>
            <w:vAlign w:val="center"/>
          </w:tcPr>
          <w:p w14:paraId="00776A3C" w14:textId="77777777" w:rsidR="00621AAC" w:rsidRPr="004F3587" w:rsidRDefault="00621AAC" w:rsidP="00372E91">
            <w:pPr>
              <w:spacing w:after="0" w:line="240" w:lineRule="auto"/>
              <w:ind w:firstLine="33"/>
              <w:jc w:val="center"/>
              <w:rPr>
                <w:rFonts w:ascii="Times New Roman" w:hAnsi="Times New Roman"/>
                <w:b/>
                <w:bCs/>
              </w:rPr>
            </w:pPr>
            <w:r w:rsidRPr="004F3587">
              <w:rPr>
                <w:rFonts w:ascii="Times New Roman" w:hAnsi="Times New Roman"/>
                <w:b/>
                <w:bCs/>
              </w:rPr>
              <w:t>ЛР 10</w:t>
            </w:r>
          </w:p>
        </w:tc>
      </w:tr>
      <w:tr w:rsidR="00621AAC" w:rsidRPr="004F3587" w14:paraId="25721F64"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9A9FA6D" w14:textId="77777777" w:rsidR="00621AAC" w:rsidRPr="004F3587" w:rsidRDefault="00621AAC" w:rsidP="00372E91">
            <w:pPr>
              <w:spacing w:after="0" w:line="240" w:lineRule="auto"/>
              <w:jc w:val="both"/>
              <w:rPr>
                <w:rFonts w:ascii="Times New Roman" w:hAnsi="Times New Roman"/>
                <w:b/>
                <w:bCs/>
              </w:rPr>
            </w:pPr>
            <w:r w:rsidRPr="00524FF2">
              <w:rPr>
                <w:rFonts w:ascii="Times New Roman" w:hAnsi="Times New Roman"/>
              </w:rPr>
              <w:t xml:space="preserve">Проявляющий уважение к эстетическим ценностям, обладающий основами эстетической культуры. Критически оценивающий </w:t>
            </w:r>
            <w:r>
              <w:rPr>
                <w:rFonts w:ascii="Times New Roman" w:hAnsi="Times New Roman"/>
              </w:rPr>
              <w:br/>
            </w:r>
            <w:r w:rsidRPr="00524FF2">
              <w:rPr>
                <w:rFonts w:ascii="Times New Roman" w:hAnsi="Times New Roman"/>
              </w:rPr>
              <w:t>и деятельно проявляющий понимание эмоционального воздействия искусства, его влияния на душевное состояние и поведение людей.</w:t>
            </w:r>
            <w:r>
              <w:rPr>
                <w:rFonts w:ascii="Times New Roman" w:hAnsi="Times New Roman"/>
              </w:rPr>
              <w:t xml:space="preserve"> </w:t>
            </w:r>
            <w:r w:rsidRPr="00524FF2">
              <w:rPr>
                <w:rFonts w:ascii="Times New Roman" w:hAnsi="Times New Roman"/>
              </w:rPr>
              <w:t xml:space="preserve">Бережливо относящийся к культуре как средству коммуникации </w:t>
            </w:r>
            <w:r>
              <w:rPr>
                <w:rFonts w:ascii="Times New Roman" w:hAnsi="Times New Roman"/>
              </w:rPr>
              <w:br/>
            </w:r>
            <w:r w:rsidRPr="00524FF2">
              <w:rPr>
                <w:rFonts w:ascii="Times New Roman" w:hAnsi="Times New Roman"/>
              </w:rPr>
              <w:t xml:space="preserve">и самовыражения в обществе, выражающий сопричастность </w:t>
            </w:r>
            <w:r>
              <w:rPr>
                <w:rFonts w:ascii="Times New Roman" w:hAnsi="Times New Roman"/>
              </w:rPr>
              <w:br/>
            </w:r>
            <w:r w:rsidRPr="00524FF2">
              <w:rPr>
                <w:rFonts w:ascii="Times New Roman" w:hAnsi="Times New Roman"/>
              </w:rP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Pr>
                <w:rFonts w:ascii="Times New Roman" w:hAnsi="Times New Roman"/>
              </w:rPr>
              <w:br/>
            </w:r>
            <w:r w:rsidRPr="00524FF2">
              <w:rPr>
                <w:rFonts w:ascii="Times New Roman" w:hAnsi="Times New Roman"/>
              </w:rPr>
              <w:t xml:space="preserve">и мирового художественного наследия, роли народных традиций </w:t>
            </w:r>
            <w:r>
              <w:rPr>
                <w:rFonts w:ascii="Times New Roman" w:hAnsi="Times New Roman"/>
              </w:rPr>
              <w:br/>
            </w:r>
            <w:r w:rsidRPr="00524FF2">
              <w:rPr>
                <w:rFonts w:ascii="Times New Roman" w:hAnsi="Times New Roman"/>
              </w:rPr>
              <w:t>и народного творчества в искусстве. Выражающий ценностное отношение к технической и промышленной эстетике</w:t>
            </w:r>
          </w:p>
        </w:tc>
        <w:tc>
          <w:tcPr>
            <w:tcW w:w="2126" w:type="dxa"/>
            <w:vAlign w:val="center"/>
          </w:tcPr>
          <w:p w14:paraId="18F90CF0" w14:textId="77777777" w:rsidR="00621AAC" w:rsidRPr="004F3587" w:rsidRDefault="00621AAC" w:rsidP="00372E91">
            <w:pPr>
              <w:spacing w:after="0" w:line="240" w:lineRule="auto"/>
              <w:ind w:firstLine="33"/>
              <w:jc w:val="center"/>
              <w:rPr>
                <w:rFonts w:ascii="Times New Roman" w:hAnsi="Times New Roman"/>
                <w:b/>
                <w:bCs/>
              </w:rPr>
            </w:pPr>
            <w:r w:rsidRPr="004F3587">
              <w:rPr>
                <w:rFonts w:ascii="Times New Roman" w:hAnsi="Times New Roman"/>
                <w:b/>
                <w:bCs/>
              </w:rPr>
              <w:t>ЛР 11</w:t>
            </w:r>
          </w:p>
        </w:tc>
      </w:tr>
      <w:tr w:rsidR="00621AAC" w:rsidRPr="004F3587" w14:paraId="5D198FD5"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262B0EC1" w14:textId="77777777" w:rsidR="00621AAC" w:rsidRPr="004F3587" w:rsidRDefault="00621AAC" w:rsidP="00372E91">
            <w:pPr>
              <w:spacing w:after="0" w:line="240" w:lineRule="auto"/>
              <w:jc w:val="both"/>
              <w:rPr>
                <w:rFonts w:ascii="Times New Roman" w:hAnsi="Times New Roman"/>
                <w:b/>
                <w:bCs/>
              </w:rPr>
            </w:pPr>
            <w:r w:rsidRPr="00524FF2">
              <w:rPr>
                <w:rFonts w:ascii="Times New Roman" w:hAnsi="Times New Roman"/>
                <w:bCs/>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Pr>
                <w:rFonts w:ascii="Times New Roman" w:hAnsi="Times New Roman"/>
                <w:bCs/>
              </w:rPr>
              <w:br/>
            </w:r>
            <w:r w:rsidRPr="00524FF2">
              <w:rPr>
                <w:rFonts w:ascii="Times New Roman" w:hAnsi="Times New Roman"/>
                <w:bCs/>
              </w:rPr>
              <w:t>со своими детьми и их финансового содержания</w:t>
            </w:r>
          </w:p>
        </w:tc>
        <w:tc>
          <w:tcPr>
            <w:tcW w:w="2126" w:type="dxa"/>
            <w:vAlign w:val="center"/>
          </w:tcPr>
          <w:p w14:paraId="5CE1CA45" w14:textId="77777777" w:rsidR="00621AAC" w:rsidRPr="004F3587" w:rsidRDefault="00621AAC" w:rsidP="00372E91">
            <w:pPr>
              <w:spacing w:after="0" w:line="240" w:lineRule="auto"/>
              <w:ind w:firstLine="33"/>
              <w:jc w:val="center"/>
              <w:rPr>
                <w:rFonts w:ascii="Times New Roman" w:hAnsi="Times New Roman"/>
                <w:b/>
                <w:bCs/>
              </w:rPr>
            </w:pPr>
            <w:r w:rsidRPr="004F3587">
              <w:rPr>
                <w:rFonts w:ascii="Times New Roman" w:hAnsi="Times New Roman"/>
                <w:b/>
                <w:bCs/>
              </w:rPr>
              <w:t>ЛР 12</w:t>
            </w:r>
          </w:p>
        </w:tc>
      </w:tr>
    </w:tbl>
    <w:p w14:paraId="2DACC021" w14:textId="6736D233" w:rsidR="00CA3FC7" w:rsidRDefault="00CA3FC7">
      <w:pPr>
        <w:widowControl w:val="0"/>
        <w:tabs>
          <w:tab w:val="left" w:pos="993"/>
        </w:tabs>
        <w:spacing w:before="280" w:after="280" w:line="240" w:lineRule="auto"/>
        <w:ind w:firstLine="709"/>
        <w:jc w:val="both"/>
        <w:rPr>
          <w:rFonts w:ascii="Times New Roman" w:hAnsi="Times New Roman"/>
        </w:rPr>
      </w:pPr>
    </w:p>
    <w:p w14:paraId="3D2AEE0E" w14:textId="77777777" w:rsidR="00621AAC" w:rsidRDefault="00621AAC">
      <w:pPr>
        <w:widowControl w:val="0"/>
        <w:tabs>
          <w:tab w:val="left" w:pos="993"/>
        </w:tabs>
        <w:spacing w:before="280" w:after="280" w:line="240" w:lineRule="auto"/>
        <w:ind w:firstLine="709"/>
        <w:jc w:val="both"/>
        <w:rPr>
          <w:rFonts w:ascii="Times New Roman" w:hAnsi="Times New Roman"/>
        </w:rPr>
      </w:pPr>
    </w:p>
    <w:tbl>
      <w:tblPr>
        <w:tblStyle w:val="Style44"/>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8"/>
        <w:gridCol w:w="2126"/>
      </w:tblGrid>
      <w:tr w:rsidR="00CA3FC7" w14:paraId="62B5AB9B" w14:textId="77777777">
        <w:tc>
          <w:tcPr>
            <w:tcW w:w="9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AAA9A7" w14:textId="77777777" w:rsidR="00CA3FC7" w:rsidRDefault="00976E4F">
            <w:pPr>
              <w:spacing w:after="280" w:line="240" w:lineRule="auto"/>
              <w:ind w:firstLine="33"/>
              <w:jc w:val="center"/>
              <w:rPr>
                <w:rFonts w:ascii="Times New Roman" w:hAnsi="Times New Roman"/>
                <w:b/>
              </w:rPr>
            </w:pPr>
            <w:bookmarkStart w:id="5" w:name="_heading=h.3dy6vkm" w:colFirst="0" w:colLast="0"/>
            <w:bookmarkEnd w:id="5"/>
            <w:r>
              <w:rPr>
                <w:rFonts w:ascii="Times New Roman" w:hAnsi="Times New Roman"/>
                <w:b/>
              </w:rPr>
              <w:t>Личностные результаты</w:t>
            </w:r>
          </w:p>
          <w:p w14:paraId="133B3D91" w14:textId="77777777" w:rsidR="00CA3FC7" w:rsidRDefault="00976E4F">
            <w:pPr>
              <w:spacing w:before="280" w:line="240" w:lineRule="auto"/>
              <w:ind w:firstLine="33"/>
              <w:jc w:val="center"/>
              <w:rPr>
                <w:rFonts w:ascii="Times New Roman" w:hAnsi="Times New Roman"/>
                <w:b/>
              </w:rPr>
            </w:pPr>
            <w:r>
              <w:rPr>
                <w:rFonts w:ascii="Times New Roman" w:hAnsi="Times New Roman"/>
                <w:b/>
              </w:rPr>
              <w:t xml:space="preserve">реализации программы воспитания, определенные отраслевыми требованиями </w:t>
            </w:r>
            <w:r>
              <w:rPr>
                <w:rFonts w:ascii="Times New Roman" w:hAnsi="Times New Roman"/>
                <w:b/>
              </w:rPr>
              <w:br/>
              <w:t>к деловым качествам личности</w:t>
            </w:r>
          </w:p>
        </w:tc>
      </w:tr>
      <w:tr w:rsidR="00CA3FC7" w14:paraId="0F562EDF" w14:textId="77777777">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54188" w14:textId="77777777" w:rsidR="00CA3FC7" w:rsidRDefault="00976E4F">
            <w:pPr>
              <w:spacing w:line="240" w:lineRule="auto"/>
              <w:rPr>
                <w:rFonts w:ascii="Times New Roman" w:hAnsi="Times New Roman"/>
                <w:b/>
              </w:rPr>
            </w:pPr>
            <w:r>
              <w:rPr>
                <w:rFonts w:ascii="Times New Roman" w:hAnsi="Times New Roman"/>
              </w:rPr>
              <w:lastRenderedPageBreak/>
              <w:t>Демонстрирующий умение эффективно взаимодействовать в команде, вести диалог, в том числе с использованием средств коммуникации</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2FF1A6" w14:textId="77777777" w:rsidR="00CA3FC7" w:rsidRDefault="00976E4F">
            <w:pPr>
              <w:spacing w:line="240" w:lineRule="auto"/>
              <w:ind w:firstLine="33"/>
              <w:jc w:val="center"/>
              <w:rPr>
                <w:rFonts w:ascii="Times New Roman" w:hAnsi="Times New Roman"/>
                <w:b/>
              </w:rPr>
            </w:pPr>
            <w:r>
              <w:rPr>
                <w:rFonts w:ascii="Times New Roman" w:hAnsi="Times New Roman"/>
                <w:b/>
              </w:rPr>
              <w:t>ЛР 13</w:t>
            </w:r>
          </w:p>
        </w:tc>
      </w:tr>
      <w:tr w:rsidR="00CA3FC7" w14:paraId="3D5B05B4" w14:textId="77777777">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0D203" w14:textId="77777777" w:rsidR="00CA3FC7" w:rsidRDefault="00976E4F">
            <w:pPr>
              <w:spacing w:line="240" w:lineRule="auto"/>
              <w:rPr>
                <w:rFonts w:ascii="Times New Roman" w:hAnsi="Times New Roman"/>
                <w:b/>
              </w:rPr>
            </w:pPr>
            <w:r>
              <w:rPr>
                <w:rFonts w:ascii="Times New Roman" w:hAnsi="Times New Roman"/>
              </w:rPr>
              <w:t>Демонстрирующий навыки анализа и интерпретации информации из различных источников с учетом нормативно-правовых норм</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95B559" w14:textId="77777777" w:rsidR="00CA3FC7" w:rsidRDefault="00976E4F">
            <w:pPr>
              <w:spacing w:line="240" w:lineRule="auto"/>
              <w:ind w:firstLine="33"/>
              <w:jc w:val="center"/>
              <w:rPr>
                <w:rFonts w:ascii="Times New Roman" w:hAnsi="Times New Roman"/>
                <w:b/>
              </w:rPr>
            </w:pPr>
            <w:r>
              <w:rPr>
                <w:rFonts w:ascii="Times New Roman" w:hAnsi="Times New Roman"/>
                <w:b/>
              </w:rPr>
              <w:t>ЛР 14</w:t>
            </w:r>
          </w:p>
        </w:tc>
      </w:tr>
      <w:tr w:rsidR="00CA3FC7" w14:paraId="74502904" w14:textId="77777777">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69338" w14:textId="77777777" w:rsidR="00CA3FC7" w:rsidRDefault="00976E4F">
            <w:pPr>
              <w:spacing w:line="240" w:lineRule="auto"/>
              <w:rPr>
                <w:rFonts w:ascii="Times New Roman" w:hAnsi="Times New Roman"/>
                <w:b/>
              </w:rPr>
            </w:pPr>
            <w:r>
              <w:rPr>
                <w:rFonts w:ascii="Times New Roman" w:hAnsi="Times New Roman"/>
              </w:rPr>
              <w:t>Демонстрирующий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7ABA76" w14:textId="77777777" w:rsidR="00CA3FC7" w:rsidRDefault="00976E4F">
            <w:pPr>
              <w:spacing w:line="240" w:lineRule="auto"/>
              <w:jc w:val="center"/>
              <w:rPr>
                <w:rFonts w:ascii="Times New Roman" w:hAnsi="Times New Roman"/>
                <w:b/>
              </w:rPr>
            </w:pPr>
            <w:r>
              <w:rPr>
                <w:rFonts w:ascii="Times New Roman" w:hAnsi="Times New Roman"/>
                <w:b/>
              </w:rPr>
              <w:t>ЛР 15</w:t>
            </w:r>
          </w:p>
        </w:tc>
      </w:tr>
      <w:tr w:rsidR="00CA3FC7" w14:paraId="6078A93D" w14:textId="77777777">
        <w:tc>
          <w:tcPr>
            <w:tcW w:w="9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426AE0" w14:textId="77777777" w:rsidR="00CA3FC7" w:rsidRDefault="00976E4F">
            <w:pPr>
              <w:spacing w:after="280" w:line="240" w:lineRule="auto"/>
              <w:ind w:firstLine="33"/>
              <w:jc w:val="center"/>
              <w:rPr>
                <w:rFonts w:ascii="Times New Roman" w:hAnsi="Times New Roman"/>
                <w:b/>
              </w:rPr>
            </w:pPr>
            <w:r>
              <w:rPr>
                <w:rFonts w:ascii="Times New Roman" w:hAnsi="Times New Roman"/>
                <w:b/>
              </w:rPr>
              <w:t>Личностные результаты</w:t>
            </w:r>
          </w:p>
          <w:p w14:paraId="090AE6EC" w14:textId="77777777" w:rsidR="00CA3FC7" w:rsidRDefault="00976E4F">
            <w:pPr>
              <w:spacing w:before="280" w:after="280" w:line="240" w:lineRule="auto"/>
              <w:ind w:firstLine="33"/>
              <w:jc w:val="center"/>
              <w:rPr>
                <w:rFonts w:ascii="Times New Roman" w:hAnsi="Times New Roman"/>
                <w:b/>
              </w:rPr>
            </w:pPr>
            <w:r>
              <w:rPr>
                <w:rFonts w:ascii="Times New Roman" w:hAnsi="Times New Roman"/>
                <w:b/>
              </w:rPr>
              <w:t>реализации программы воспитания, определенные ключевыми работодателями</w:t>
            </w:r>
            <w:r>
              <w:rPr>
                <w:rFonts w:ascii="Times New Roman" w:hAnsi="Times New Roman"/>
                <w:b/>
                <w:vertAlign w:val="superscript"/>
              </w:rPr>
              <w:footnoteReference w:id="1"/>
            </w:r>
          </w:p>
          <w:p w14:paraId="0249B385" w14:textId="77777777" w:rsidR="00CA3FC7" w:rsidRDefault="00976E4F">
            <w:pPr>
              <w:spacing w:before="280" w:line="240" w:lineRule="auto"/>
              <w:ind w:firstLine="33"/>
              <w:jc w:val="center"/>
              <w:rPr>
                <w:rFonts w:ascii="Times New Roman" w:hAnsi="Times New Roman"/>
                <w:b/>
              </w:rPr>
            </w:pPr>
            <w:r>
              <w:rPr>
                <w:rFonts w:ascii="Times New Roman" w:hAnsi="Times New Roman"/>
              </w:rPr>
              <w:t>(при наличии)</w:t>
            </w:r>
          </w:p>
        </w:tc>
      </w:tr>
      <w:tr w:rsidR="00CA3FC7" w14:paraId="36F47914" w14:textId="77777777">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184A6" w14:textId="15828FE3" w:rsidR="00CA3FC7" w:rsidRDefault="008061BB">
            <w:pPr>
              <w:spacing w:line="240" w:lineRule="auto"/>
              <w:rPr>
                <w:rFonts w:ascii="Times New Roman" w:hAnsi="Times New Roman"/>
              </w:rPr>
            </w:pPr>
            <w:r w:rsidRPr="008061BB">
              <w:rPr>
                <w:rFonts w:ascii="Times New Roman" w:hAnsi="Times New Roman"/>
              </w:rPr>
              <w:t>Осуществляющий разработку модулей программного обеспечения для компьютерных систем</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4A859C" w14:textId="77777777" w:rsidR="00CA3FC7" w:rsidRDefault="00976E4F">
            <w:pPr>
              <w:spacing w:line="240" w:lineRule="auto"/>
              <w:ind w:firstLine="33"/>
              <w:jc w:val="center"/>
              <w:rPr>
                <w:rFonts w:ascii="Times New Roman" w:hAnsi="Times New Roman"/>
                <w:b/>
              </w:rPr>
            </w:pPr>
            <w:r>
              <w:rPr>
                <w:rFonts w:ascii="Times New Roman" w:hAnsi="Times New Roman"/>
                <w:b/>
              </w:rPr>
              <w:t>ЛР 16</w:t>
            </w:r>
          </w:p>
        </w:tc>
      </w:tr>
      <w:tr w:rsidR="00CA3FC7" w14:paraId="6B963B47" w14:textId="77777777">
        <w:trPr>
          <w:trHeight w:val="250"/>
        </w:trPr>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5D213" w14:textId="3658A7F0" w:rsidR="00CA3FC7" w:rsidRDefault="008061BB">
            <w:pPr>
              <w:spacing w:line="240" w:lineRule="auto"/>
              <w:rPr>
                <w:rFonts w:ascii="Times New Roman" w:hAnsi="Times New Roman"/>
              </w:rPr>
            </w:pPr>
            <w:r w:rsidRPr="008061BB">
              <w:rPr>
                <w:rFonts w:ascii="Times New Roman" w:hAnsi="Times New Roman"/>
              </w:rPr>
              <w:t>Осуществляющий проектирование и разработку информационных систем.</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E90CA1" w14:textId="77777777" w:rsidR="00CA3FC7" w:rsidRDefault="00976E4F">
            <w:pPr>
              <w:spacing w:line="240" w:lineRule="auto"/>
              <w:ind w:firstLine="33"/>
              <w:jc w:val="center"/>
              <w:rPr>
                <w:rFonts w:ascii="Times New Roman" w:hAnsi="Times New Roman"/>
                <w:b/>
              </w:rPr>
            </w:pPr>
            <w:r>
              <w:rPr>
                <w:rFonts w:ascii="Times New Roman" w:hAnsi="Times New Roman"/>
                <w:b/>
              </w:rPr>
              <w:t>ЛР 17</w:t>
            </w:r>
          </w:p>
        </w:tc>
      </w:tr>
      <w:tr w:rsidR="00CA3FC7" w14:paraId="543051FD" w14:textId="77777777">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CF4DF" w14:textId="5ECE7968" w:rsidR="00CA3FC7" w:rsidRDefault="008061BB">
            <w:pPr>
              <w:spacing w:line="240" w:lineRule="auto"/>
              <w:rPr>
                <w:rFonts w:ascii="Times New Roman" w:hAnsi="Times New Roman"/>
              </w:rPr>
            </w:pPr>
            <w:r w:rsidRPr="008061BB">
              <w:rPr>
                <w:rFonts w:ascii="Times New Roman" w:hAnsi="Times New Roman"/>
              </w:rPr>
              <w:t>Осуществляющий интеграцию программных модулей.</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FB065F" w14:textId="77777777" w:rsidR="00CA3FC7" w:rsidRDefault="00976E4F">
            <w:pPr>
              <w:spacing w:line="240" w:lineRule="auto"/>
              <w:ind w:firstLine="33"/>
              <w:jc w:val="center"/>
              <w:rPr>
                <w:rFonts w:ascii="Times New Roman" w:hAnsi="Times New Roman"/>
                <w:b/>
              </w:rPr>
            </w:pPr>
            <w:r>
              <w:rPr>
                <w:rFonts w:ascii="Times New Roman" w:hAnsi="Times New Roman"/>
                <w:b/>
              </w:rPr>
              <w:t>ЛР 18</w:t>
            </w:r>
          </w:p>
        </w:tc>
      </w:tr>
      <w:tr w:rsidR="00CA3FC7" w14:paraId="16F3E644" w14:textId="77777777">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62AD4" w14:textId="4E4BD909" w:rsidR="00CA3FC7" w:rsidRDefault="008061BB">
            <w:pPr>
              <w:spacing w:line="240" w:lineRule="auto"/>
              <w:rPr>
                <w:rFonts w:ascii="Times New Roman" w:hAnsi="Times New Roman"/>
              </w:rPr>
            </w:pPr>
            <w:r w:rsidRPr="008061BB">
              <w:rPr>
                <w:rFonts w:ascii="Times New Roman" w:hAnsi="Times New Roman"/>
              </w:rPr>
              <w:t>Осуществляющий сопровождение и обслуживание программного обеспечения компьютерных систем</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5F1A4" w14:textId="77777777" w:rsidR="00CA3FC7" w:rsidRDefault="00976E4F">
            <w:pPr>
              <w:spacing w:line="240" w:lineRule="auto"/>
              <w:ind w:firstLine="33"/>
              <w:jc w:val="center"/>
              <w:rPr>
                <w:rFonts w:ascii="Times New Roman" w:hAnsi="Times New Roman"/>
                <w:b/>
              </w:rPr>
            </w:pPr>
            <w:r>
              <w:rPr>
                <w:rFonts w:ascii="Times New Roman" w:hAnsi="Times New Roman"/>
                <w:b/>
              </w:rPr>
              <w:t>ЛР 19</w:t>
            </w:r>
          </w:p>
        </w:tc>
      </w:tr>
      <w:tr w:rsidR="00CA3FC7" w14:paraId="57957125" w14:textId="77777777">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56F55" w14:textId="38CF278B" w:rsidR="00CA3FC7" w:rsidRDefault="008061BB">
            <w:pPr>
              <w:spacing w:line="240" w:lineRule="auto"/>
              <w:rPr>
                <w:rFonts w:ascii="Times New Roman" w:hAnsi="Times New Roman"/>
              </w:rPr>
            </w:pPr>
            <w:r w:rsidRPr="008061BB">
              <w:rPr>
                <w:rFonts w:ascii="Times New Roman" w:hAnsi="Times New Roman"/>
              </w:rPr>
              <w:t>Осуществляющий разработку дизайна веб-приложений</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1CE54D" w14:textId="77777777" w:rsidR="00CA3FC7" w:rsidRDefault="00976E4F">
            <w:pPr>
              <w:spacing w:line="240" w:lineRule="auto"/>
              <w:ind w:firstLine="33"/>
              <w:jc w:val="center"/>
              <w:rPr>
                <w:rFonts w:ascii="Times New Roman" w:hAnsi="Times New Roman"/>
                <w:b/>
              </w:rPr>
            </w:pPr>
            <w:r>
              <w:rPr>
                <w:rFonts w:ascii="Times New Roman" w:hAnsi="Times New Roman"/>
                <w:b/>
              </w:rPr>
              <w:t>ЛР 20</w:t>
            </w:r>
          </w:p>
        </w:tc>
      </w:tr>
      <w:tr w:rsidR="00CA3FC7" w14:paraId="2DE68326" w14:textId="77777777">
        <w:trPr>
          <w:trHeight w:val="245"/>
        </w:trPr>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27ECC" w14:textId="0CA702D3" w:rsidR="00CA3FC7" w:rsidRDefault="008061BB">
            <w:pPr>
              <w:spacing w:line="240" w:lineRule="auto"/>
              <w:rPr>
                <w:rFonts w:ascii="Times New Roman" w:hAnsi="Times New Roman"/>
                <w:shd w:val="clear" w:color="auto" w:fill="FDFDFD"/>
              </w:rPr>
            </w:pPr>
            <w:r w:rsidRPr="008061BB">
              <w:rPr>
                <w:rFonts w:ascii="Times New Roman" w:hAnsi="Times New Roman"/>
                <w:shd w:val="clear" w:color="auto" w:fill="FDFDFD"/>
              </w:rPr>
              <w:t>Осуществляющий проектирование, разработку и оптимизацию веб-приложений</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67103C" w14:textId="77777777" w:rsidR="00CA3FC7" w:rsidRDefault="00976E4F">
            <w:pPr>
              <w:spacing w:line="240" w:lineRule="auto"/>
              <w:ind w:firstLine="33"/>
              <w:jc w:val="center"/>
              <w:rPr>
                <w:rFonts w:ascii="Times New Roman" w:hAnsi="Times New Roman"/>
                <w:b/>
              </w:rPr>
            </w:pPr>
            <w:r>
              <w:rPr>
                <w:rFonts w:ascii="Times New Roman" w:hAnsi="Times New Roman"/>
                <w:b/>
              </w:rPr>
              <w:t>ЛР 21</w:t>
            </w:r>
          </w:p>
        </w:tc>
      </w:tr>
      <w:tr w:rsidR="00CA3FC7" w14:paraId="77D2472F" w14:textId="77777777">
        <w:trPr>
          <w:trHeight w:val="245"/>
        </w:trPr>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208DD" w14:textId="43E0A6EA" w:rsidR="00CA3FC7" w:rsidRDefault="008061BB">
            <w:pPr>
              <w:spacing w:line="240" w:lineRule="auto"/>
              <w:rPr>
                <w:rFonts w:ascii="Times New Roman" w:hAnsi="Times New Roman"/>
                <w:shd w:val="clear" w:color="auto" w:fill="FDFDFD"/>
              </w:rPr>
            </w:pPr>
            <w:r w:rsidRPr="008061BB">
              <w:rPr>
                <w:rFonts w:ascii="Times New Roman" w:hAnsi="Times New Roman"/>
                <w:shd w:val="clear" w:color="auto" w:fill="FDFDFD"/>
              </w:rPr>
              <w:t>Осуществляющий разработку, администрирование и защиту баз данных</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5B121A" w14:textId="77777777" w:rsidR="00CA3FC7" w:rsidRDefault="00976E4F">
            <w:pPr>
              <w:spacing w:line="240" w:lineRule="auto"/>
              <w:ind w:firstLine="33"/>
              <w:jc w:val="center"/>
              <w:rPr>
                <w:rFonts w:ascii="Times New Roman" w:hAnsi="Times New Roman"/>
                <w:b/>
              </w:rPr>
            </w:pPr>
            <w:r>
              <w:rPr>
                <w:rFonts w:ascii="Times New Roman" w:hAnsi="Times New Roman"/>
                <w:b/>
              </w:rPr>
              <w:t>ЛР 22</w:t>
            </w:r>
          </w:p>
        </w:tc>
      </w:tr>
    </w:tbl>
    <w:p w14:paraId="06E41AA6" w14:textId="77DF0088" w:rsidR="00621AAC" w:rsidRDefault="00621AAC">
      <w:pPr>
        <w:jc w:val="center"/>
        <w:rPr>
          <w:rFonts w:ascii="Times New Roman" w:hAnsi="Times New Roman"/>
          <w:b/>
        </w:rPr>
      </w:pPr>
    </w:p>
    <w:p w14:paraId="41246462" w14:textId="2C2BCA8F" w:rsidR="00621AAC" w:rsidRDefault="00621AAC">
      <w:pPr>
        <w:jc w:val="center"/>
        <w:rPr>
          <w:rFonts w:ascii="Times New Roman" w:hAnsi="Times New Roman"/>
          <w:b/>
        </w:rPr>
      </w:pPr>
    </w:p>
    <w:p w14:paraId="2706AA51" w14:textId="45C09B26" w:rsidR="00621AAC" w:rsidRDefault="00621AAC">
      <w:pPr>
        <w:jc w:val="center"/>
        <w:rPr>
          <w:rFonts w:ascii="Times New Roman" w:hAnsi="Times New Roman"/>
          <w:b/>
        </w:rPr>
      </w:pPr>
    </w:p>
    <w:p w14:paraId="090CE3B7" w14:textId="4E888DF7" w:rsidR="00621AAC" w:rsidRDefault="00621AAC">
      <w:pPr>
        <w:jc w:val="center"/>
        <w:rPr>
          <w:rFonts w:ascii="Times New Roman" w:hAnsi="Times New Roman"/>
          <w:b/>
        </w:rPr>
      </w:pPr>
    </w:p>
    <w:p w14:paraId="67BB1631" w14:textId="77777777" w:rsidR="00621AAC" w:rsidRDefault="00621AAC">
      <w:pPr>
        <w:jc w:val="center"/>
        <w:rPr>
          <w:rFonts w:ascii="Times New Roman" w:hAnsi="Times New Roman"/>
          <w:b/>
        </w:rPr>
      </w:pPr>
    </w:p>
    <w:p w14:paraId="1D68DD8C" w14:textId="77777777" w:rsidR="00CA3FC7" w:rsidRDefault="00976E4F">
      <w:pPr>
        <w:jc w:val="center"/>
        <w:rPr>
          <w:rFonts w:ascii="Times New Roman" w:hAnsi="Times New Roman"/>
          <w:b/>
        </w:rPr>
      </w:pPr>
      <w:r>
        <w:rPr>
          <w:rFonts w:ascii="Times New Roman" w:hAnsi="Times New Roman"/>
          <w:b/>
        </w:rPr>
        <w:t xml:space="preserve">Планируемые личностные результаты </w:t>
      </w:r>
      <w:r>
        <w:rPr>
          <w:rFonts w:ascii="Times New Roman" w:hAnsi="Times New Roman"/>
          <w:b/>
        </w:rPr>
        <w:br/>
        <w:t xml:space="preserve">в ходе реализации образовательной программы </w:t>
      </w:r>
    </w:p>
    <w:tbl>
      <w:tblPr>
        <w:tblStyle w:val="Style45"/>
        <w:tblW w:w="9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8"/>
        <w:gridCol w:w="2112"/>
      </w:tblGrid>
      <w:tr w:rsidR="00CA3FC7" w14:paraId="5DEE41F0" w14:textId="77777777" w:rsidTr="007B0B63">
        <w:tc>
          <w:tcPr>
            <w:tcW w:w="7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803C6" w14:textId="77777777" w:rsidR="00CA3FC7" w:rsidRDefault="00976E4F">
            <w:pPr>
              <w:jc w:val="center"/>
              <w:rPr>
                <w:rFonts w:ascii="Times New Roman" w:hAnsi="Times New Roman"/>
                <w:b/>
              </w:rPr>
            </w:pPr>
            <w:r>
              <w:rPr>
                <w:rFonts w:ascii="Times New Roman" w:hAnsi="Times New Roman"/>
                <w:b/>
              </w:rPr>
              <w:t xml:space="preserve">Наименование профессионального модуля, </w:t>
            </w:r>
            <w:r>
              <w:rPr>
                <w:rFonts w:ascii="Times New Roman" w:hAnsi="Times New Roman"/>
                <w:b/>
              </w:rPr>
              <w:br/>
              <w:t xml:space="preserve">учебной дисциплины </w:t>
            </w:r>
          </w:p>
          <w:p w14:paraId="5D859A72" w14:textId="77777777" w:rsidR="00CA3FC7" w:rsidRDefault="00CA3FC7">
            <w:pPr>
              <w:spacing w:before="280" w:line="271" w:lineRule="auto"/>
              <w:jc w:val="center"/>
              <w:rPr>
                <w:rFonts w:ascii="Times New Roman" w:hAnsi="Times New Roman"/>
                <w:b/>
              </w:rPr>
            </w:pP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2E73F" w14:textId="77777777" w:rsidR="00CA3FC7" w:rsidRDefault="00976E4F">
            <w:pPr>
              <w:spacing w:line="271" w:lineRule="auto"/>
              <w:jc w:val="center"/>
              <w:rPr>
                <w:rFonts w:ascii="Times New Roman" w:hAnsi="Times New Roman"/>
                <w:b/>
              </w:rPr>
            </w:pPr>
            <w:r>
              <w:rPr>
                <w:rFonts w:ascii="Times New Roman" w:hAnsi="Times New Roman"/>
                <w:b/>
              </w:rPr>
              <w:t>Код личностных результатов реализации программы воспитания</w:t>
            </w:r>
          </w:p>
        </w:tc>
      </w:tr>
    </w:tbl>
    <w:tbl>
      <w:tblPr>
        <w:tblStyle w:val="12"/>
        <w:tblW w:w="9498" w:type="dxa"/>
        <w:tblInd w:w="-127" w:type="dxa"/>
        <w:tblLayout w:type="fixed"/>
        <w:tblCellMar>
          <w:top w:w="15" w:type="dxa"/>
          <w:left w:w="15" w:type="dxa"/>
          <w:bottom w:w="15" w:type="dxa"/>
          <w:right w:w="15" w:type="dxa"/>
        </w:tblCellMar>
        <w:tblLook w:val="04A0" w:firstRow="1" w:lastRow="0" w:firstColumn="1" w:lastColumn="0" w:noHBand="0" w:noVBand="1"/>
      </w:tblPr>
      <w:tblGrid>
        <w:gridCol w:w="7372"/>
        <w:gridCol w:w="2126"/>
      </w:tblGrid>
      <w:tr w:rsidR="009025E3" w:rsidRPr="00E13044" w14:paraId="42E8EBC6" w14:textId="77777777" w:rsidTr="009025E3">
        <w:tc>
          <w:tcPr>
            <w:tcW w:w="7372" w:type="dxa"/>
            <w:tcBorders>
              <w:top w:val="nil"/>
              <w:left w:val="outset" w:sz="6" w:space="0" w:color="auto"/>
              <w:bottom w:val="outset" w:sz="6" w:space="0" w:color="auto"/>
              <w:right w:val="outset" w:sz="6" w:space="0" w:color="auto"/>
            </w:tcBorders>
          </w:tcPr>
          <w:p w14:paraId="562368E1" w14:textId="77777777" w:rsidR="009025E3" w:rsidRDefault="009025E3" w:rsidP="001934B4">
            <w:pPr>
              <w:spacing w:line="271" w:lineRule="auto"/>
              <w:rPr>
                <w:rFonts w:ascii="Times New Roman" w:hAnsi="Times New Roman"/>
              </w:rPr>
            </w:pPr>
            <w:r w:rsidRPr="007625D7">
              <w:rPr>
                <w:rFonts w:ascii="Times New Roman" w:hAnsi="Times New Roman"/>
              </w:rPr>
              <w:lastRenderedPageBreak/>
              <w:t>Русский язык</w:t>
            </w:r>
          </w:p>
        </w:tc>
        <w:tc>
          <w:tcPr>
            <w:tcW w:w="2126" w:type="dxa"/>
            <w:tcBorders>
              <w:top w:val="nil"/>
              <w:left w:val="nil"/>
              <w:bottom w:val="outset" w:sz="6" w:space="0" w:color="auto"/>
              <w:right w:val="outset" w:sz="6" w:space="0" w:color="auto"/>
            </w:tcBorders>
          </w:tcPr>
          <w:p w14:paraId="277B5E99" w14:textId="77777777" w:rsidR="009025E3" w:rsidRPr="00E13044" w:rsidRDefault="009025E3" w:rsidP="001934B4">
            <w:pPr>
              <w:spacing w:line="271" w:lineRule="auto"/>
              <w:jc w:val="center"/>
              <w:rPr>
                <w:rFonts w:ascii="Times New Roman" w:hAnsi="Times New Roman"/>
                <w:b/>
                <w:bCs/>
              </w:rPr>
            </w:pPr>
            <w:r>
              <w:rPr>
                <w:rFonts w:ascii="Times New Roman" w:hAnsi="Times New Roman"/>
                <w:b/>
                <w:bCs/>
                <w:lang w:val="ba-RU"/>
              </w:rPr>
              <w:t>ЛР</w:t>
            </w:r>
            <w:r>
              <w:rPr>
                <w:rFonts w:ascii="Times New Roman" w:hAnsi="Times New Roman"/>
                <w:b/>
                <w:bCs/>
              </w:rPr>
              <w:t>5, ЛР8, ЛР11</w:t>
            </w:r>
          </w:p>
        </w:tc>
      </w:tr>
      <w:tr w:rsidR="009025E3" w14:paraId="15AB5A54" w14:textId="77777777" w:rsidTr="009025E3">
        <w:tc>
          <w:tcPr>
            <w:tcW w:w="7372" w:type="dxa"/>
            <w:tcBorders>
              <w:top w:val="nil"/>
              <w:left w:val="outset" w:sz="6" w:space="0" w:color="auto"/>
              <w:bottom w:val="outset" w:sz="6" w:space="0" w:color="auto"/>
              <w:right w:val="outset" w:sz="6" w:space="0" w:color="auto"/>
            </w:tcBorders>
          </w:tcPr>
          <w:p w14:paraId="7CA9DCBF" w14:textId="77777777" w:rsidR="009025E3" w:rsidRDefault="009025E3" w:rsidP="001934B4">
            <w:pPr>
              <w:spacing w:line="271" w:lineRule="auto"/>
              <w:rPr>
                <w:rFonts w:ascii="Times New Roman" w:hAnsi="Times New Roman"/>
              </w:rPr>
            </w:pPr>
            <w:r w:rsidRPr="007625D7">
              <w:rPr>
                <w:rFonts w:ascii="Times New Roman" w:hAnsi="Times New Roman"/>
              </w:rPr>
              <w:t>Литература</w:t>
            </w:r>
          </w:p>
        </w:tc>
        <w:tc>
          <w:tcPr>
            <w:tcW w:w="2126" w:type="dxa"/>
            <w:tcBorders>
              <w:top w:val="nil"/>
              <w:left w:val="nil"/>
              <w:bottom w:val="outset" w:sz="6" w:space="0" w:color="auto"/>
              <w:right w:val="outset" w:sz="6" w:space="0" w:color="auto"/>
            </w:tcBorders>
          </w:tcPr>
          <w:p w14:paraId="1B869914" w14:textId="77777777" w:rsidR="009025E3" w:rsidRDefault="009025E3" w:rsidP="001934B4">
            <w:pPr>
              <w:spacing w:line="271" w:lineRule="auto"/>
              <w:jc w:val="center"/>
              <w:rPr>
                <w:rFonts w:ascii="Times New Roman" w:hAnsi="Times New Roman"/>
                <w:b/>
                <w:bCs/>
              </w:rPr>
            </w:pPr>
            <w:r>
              <w:rPr>
                <w:rFonts w:ascii="Times New Roman" w:hAnsi="Times New Roman"/>
                <w:b/>
                <w:bCs/>
              </w:rPr>
              <w:t>ЛР5, ЛР8, ЛР11</w:t>
            </w:r>
          </w:p>
        </w:tc>
      </w:tr>
      <w:tr w:rsidR="009025E3" w14:paraId="4E19C499" w14:textId="77777777" w:rsidTr="009025E3">
        <w:tc>
          <w:tcPr>
            <w:tcW w:w="7372" w:type="dxa"/>
            <w:tcBorders>
              <w:top w:val="nil"/>
              <w:left w:val="outset" w:sz="6" w:space="0" w:color="auto"/>
              <w:bottom w:val="outset" w:sz="6" w:space="0" w:color="auto"/>
              <w:right w:val="outset" w:sz="6" w:space="0" w:color="auto"/>
            </w:tcBorders>
          </w:tcPr>
          <w:p w14:paraId="69B4F59F" w14:textId="77777777" w:rsidR="009025E3" w:rsidRDefault="009025E3" w:rsidP="001934B4">
            <w:pPr>
              <w:spacing w:line="271" w:lineRule="auto"/>
              <w:rPr>
                <w:rFonts w:ascii="Times New Roman" w:hAnsi="Times New Roman"/>
              </w:rPr>
            </w:pPr>
            <w:r w:rsidRPr="007625D7">
              <w:rPr>
                <w:rFonts w:ascii="Times New Roman" w:hAnsi="Times New Roman"/>
              </w:rPr>
              <w:t>Иностранный язык</w:t>
            </w:r>
          </w:p>
        </w:tc>
        <w:tc>
          <w:tcPr>
            <w:tcW w:w="2126" w:type="dxa"/>
            <w:tcBorders>
              <w:top w:val="nil"/>
              <w:left w:val="nil"/>
              <w:bottom w:val="outset" w:sz="6" w:space="0" w:color="auto"/>
              <w:right w:val="outset" w:sz="6" w:space="0" w:color="auto"/>
            </w:tcBorders>
          </w:tcPr>
          <w:p w14:paraId="5E3FBBF0" w14:textId="77777777" w:rsidR="009025E3" w:rsidRDefault="009025E3" w:rsidP="001934B4">
            <w:pPr>
              <w:spacing w:line="271" w:lineRule="auto"/>
              <w:jc w:val="center"/>
              <w:rPr>
                <w:rFonts w:ascii="Times New Roman" w:hAnsi="Times New Roman"/>
                <w:b/>
                <w:bCs/>
              </w:rPr>
            </w:pPr>
            <w:r>
              <w:rPr>
                <w:rFonts w:ascii="Times New Roman" w:hAnsi="Times New Roman"/>
                <w:b/>
                <w:bCs/>
              </w:rPr>
              <w:t>ЛР1, ЛР5, ЛР8, ЛР11</w:t>
            </w:r>
          </w:p>
        </w:tc>
      </w:tr>
      <w:tr w:rsidR="009025E3" w14:paraId="5DA7901B" w14:textId="77777777" w:rsidTr="009025E3">
        <w:tc>
          <w:tcPr>
            <w:tcW w:w="7372" w:type="dxa"/>
            <w:tcBorders>
              <w:top w:val="nil"/>
              <w:left w:val="outset" w:sz="6" w:space="0" w:color="auto"/>
              <w:bottom w:val="outset" w:sz="6" w:space="0" w:color="auto"/>
              <w:right w:val="outset" w:sz="6" w:space="0" w:color="auto"/>
            </w:tcBorders>
          </w:tcPr>
          <w:p w14:paraId="4D97F653" w14:textId="77777777" w:rsidR="009025E3" w:rsidRDefault="009025E3" w:rsidP="001934B4">
            <w:pPr>
              <w:spacing w:line="271" w:lineRule="auto"/>
              <w:rPr>
                <w:rFonts w:ascii="Times New Roman" w:hAnsi="Times New Roman"/>
              </w:rPr>
            </w:pPr>
            <w:r w:rsidRPr="007625D7">
              <w:rPr>
                <w:rFonts w:ascii="Times New Roman" w:hAnsi="Times New Roman"/>
              </w:rPr>
              <w:t>История</w:t>
            </w:r>
          </w:p>
        </w:tc>
        <w:tc>
          <w:tcPr>
            <w:tcW w:w="2126" w:type="dxa"/>
            <w:tcBorders>
              <w:top w:val="nil"/>
              <w:left w:val="nil"/>
              <w:bottom w:val="outset" w:sz="6" w:space="0" w:color="auto"/>
              <w:right w:val="outset" w:sz="6" w:space="0" w:color="auto"/>
            </w:tcBorders>
          </w:tcPr>
          <w:p w14:paraId="59D1B8B3" w14:textId="77777777" w:rsidR="009025E3" w:rsidRDefault="009025E3" w:rsidP="001934B4">
            <w:pPr>
              <w:spacing w:line="271" w:lineRule="auto"/>
              <w:jc w:val="center"/>
              <w:rPr>
                <w:rFonts w:ascii="Times New Roman" w:hAnsi="Times New Roman"/>
                <w:b/>
                <w:bCs/>
              </w:rPr>
            </w:pPr>
            <w:r>
              <w:rPr>
                <w:rFonts w:ascii="Times New Roman" w:hAnsi="Times New Roman"/>
                <w:b/>
                <w:bCs/>
              </w:rPr>
              <w:t xml:space="preserve">ЛР1, </w:t>
            </w:r>
            <w:r>
              <w:rPr>
                <w:rFonts w:ascii="Times New Roman" w:hAnsi="Times New Roman"/>
                <w:b/>
                <w:bCs/>
                <w:lang w:val="ba-RU"/>
              </w:rPr>
              <w:t>ЛР</w:t>
            </w:r>
            <w:r>
              <w:rPr>
                <w:rFonts w:ascii="Times New Roman" w:hAnsi="Times New Roman"/>
                <w:b/>
                <w:bCs/>
              </w:rPr>
              <w:t xml:space="preserve">5, ЛР8, </w:t>
            </w:r>
          </w:p>
        </w:tc>
      </w:tr>
      <w:tr w:rsidR="009025E3" w14:paraId="63F1425A" w14:textId="77777777" w:rsidTr="009025E3">
        <w:tc>
          <w:tcPr>
            <w:tcW w:w="7372" w:type="dxa"/>
            <w:tcBorders>
              <w:top w:val="nil"/>
              <w:left w:val="outset" w:sz="6" w:space="0" w:color="auto"/>
              <w:bottom w:val="outset" w:sz="6" w:space="0" w:color="auto"/>
              <w:right w:val="outset" w:sz="6" w:space="0" w:color="auto"/>
            </w:tcBorders>
          </w:tcPr>
          <w:p w14:paraId="005036ED" w14:textId="77777777" w:rsidR="009025E3" w:rsidRDefault="009025E3" w:rsidP="001934B4">
            <w:pPr>
              <w:spacing w:line="271" w:lineRule="auto"/>
              <w:rPr>
                <w:rFonts w:ascii="Times New Roman" w:hAnsi="Times New Roman"/>
              </w:rPr>
            </w:pPr>
            <w:r w:rsidRPr="007625D7">
              <w:rPr>
                <w:rFonts w:ascii="Times New Roman" w:hAnsi="Times New Roman"/>
              </w:rPr>
              <w:t>Физическая культура</w:t>
            </w:r>
          </w:p>
        </w:tc>
        <w:tc>
          <w:tcPr>
            <w:tcW w:w="2126" w:type="dxa"/>
            <w:tcBorders>
              <w:top w:val="nil"/>
              <w:left w:val="nil"/>
              <w:bottom w:val="outset" w:sz="6" w:space="0" w:color="auto"/>
              <w:right w:val="outset" w:sz="6" w:space="0" w:color="auto"/>
            </w:tcBorders>
          </w:tcPr>
          <w:p w14:paraId="2057D0C8" w14:textId="77777777" w:rsidR="009025E3" w:rsidRDefault="009025E3" w:rsidP="001934B4">
            <w:pPr>
              <w:spacing w:line="271" w:lineRule="auto"/>
              <w:jc w:val="center"/>
              <w:rPr>
                <w:rFonts w:ascii="Times New Roman" w:hAnsi="Times New Roman"/>
                <w:b/>
                <w:bCs/>
              </w:rPr>
            </w:pPr>
            <w:r>
              <w:rPr>
                <w:rFonts w:ascii="Times New Roman" w:hAnsi="Times New Roman"/>
                <w:b/>
                <w:bCs/>
              </w:rPr>
              <w:t>ЛР1, ЛР9, ЛР10</w:t>
            </w:r>
          </w:p>
        </w:tc>
      </w:tr>
      <w:tr w:rsidR="009025E3" w14:paraId="2F71641A" w14:textId="77777777" w:rsidTr="009025E3">
        <w:tc>
          <w:tcPr>
            <w:tcW w:w="7372" w:type="dxa"/>
            <w:tcBorders>
              <w:top w:val="nil"/>
              <w:left w:val="outset" w:sz="6" w:space="0" w:color="auto"/>
              <w:bottom w:val="outset" w:sz="6" w:space="0" w:color="auto"/>
              <w:right w:val="outset" w:sz="6" w:space="0" w:color="auto"/>
            </w:tcBorders>
          </w:tcPr>
          <w:p w14:paraId="398B59AD" w14:textId="77777777" w:rsidR="009025E3" w:rsidRDefault="009025E3" w:rsidP="001934B4">
            <w:pPr>
              <w:spacing w:line="271" w:lineRule="auto"/>
              <w:rPr>
                <w:rFonts w:ascii="Times New Roman" w:hAnsi="Times New Roman"/>
              </w:rPr>
            </w:pPr>
            <w:r w:rsidRPr="007625D7">
              <w:rPr>
                <w:rFonts w:ascii="Times New Roman" w:hAnsi="Times New Roman"/>
              </w:rPr>
              <w:t>Астрономия</w:t>
            </w:r>
          </w:p>
        </w:tc>
        <w:tc>
          <w:tcPr>
            <w:tcW w:w="2126" w:type="dxa"/>
            <w:tcBorders>
              <w:top w:val="nil"/>
              <w:left w:val="nil"/>
              <w:bottom w:val="outset" w:sz="6" w:space="0" w:color="auto"/>
              <w:right w:val="outset" w:sz="6" w:space="0" w:color="auto"/>
            </w:tcBorders>
          </w:tcPr>
          <w:p w14:paraId="31FC19AA" w14:textId="77777777" w:rsidR="009025E3" w:rsidRDefault="009025E3" w:rsidP="001934B4">
            <w:pPr>
              <w:spacing w:line="271" w:lineRule="auto"/>
              <w:jc w:val="center"/>
              <w:rPr>
                <w:rFonts w:ascii="Times New Roman" w:hAnsi="Times New Roman"/>
                <w:b/>
                <w:bCs/>
              </w:rPr>
            </w:pPr>
            <w:r>
              <w:rPr>
                <w:rFonts w:ascii="Times New Roman" w:hAnsi="Times New Roman"/>
                <w:b/>
                <w:bCs/>
              </w:rPr>
              <w:t>ЛР4, ЛР10</w:t>
            </w:r>
          </w:p>
        </w:tc>
      </w:tr>
      <w:tr w:rsidR="009025E3" w14:paraId="7954026B" w14:textId="77777777" w:rsidTr="009025E3">
        <w:tc>
          <w:tcPr>
            <w:tcW w:w="7372" w:type="dxa"/>
            <w:tcBorders>
              <w:top w:val="nil"/>
              <w:left w:val="outset" w:sz="6" w:space="0" w:color="auto"/>
              <w:bottom w:val="outset" w:sz="6" w:space="0" w:color="auto"/>
              <w:right w:val="outset" w:sz="6" w:space="0" w:color="auto"/>
            </w:tcBorders>
          </w:tcPr>
          <w:p w14:paraId="2C1A0F04" w14:textId="77777777" w:rsidR="009025E3" w:rsidRDefault="009025E3" w:rsidP="001934B4">
            <w:pPr>
              <w:spacing w:line="271" w:lineRule="auto"/>
              <w:rPr>
                <w:rFonts w:ascii="Times New Roman" w:hAnsi="Times New Roman"/>
              </w:rPr>
            </w:pPr>
            <w:r w:rsidRPr="007625D7">
              <w:rPr>
                <w:rFonts w:ascii="Times New Roman" w:hAnsi="Times New Roman"/>
              </w:rPr>
              <w:t>Родной язык (Русский/Башкирский)</w:t>
            </w:r>
          </w:p>
        </w:tc>
        <w:tc>
          <w:tcPr>
            <w:tcW w:w="2126" w:type="dxa"/>
            <w:tcBorders>
              <w:top w:val="nil"/>
              <w:left w:val="nil"/>
              <w:bottom w:val="outset" w:sz="6" w:space="0" w:color="auto"/>
              <w:right w:val="outset" w:sz="6" w:space="0" w:color="auto"/>
            </w:tcBorders>
          </w:tcPr>
          <w:p w14:paraId="7EBED08F" w14:textId="77777777" w:rsidR="009025E3" w:rsidRDefault="009025E3" w:rsidP="001934B4">
            <w:pPr>
              <w:spacing w:line="271" w:lineRule="auto"/>
              <w:jc w:val="center"/>
              <w:rPr>
                <w:rFonts w:ascii="Times New Roman" w:hAnsi="Times New Roman"/>
                <w:b/>
                <w:bCs/>
              </w:rPr>
            </w:pPr>
            <w:r>
              <w:rPr>
                <w:rFonts w:ascii="Times New Roman" w:hAnsi="Times New Roman"/>
                <w:b/>
                <w:bCs/>
              </w:rPr>
              <w:t>ЛР5, ЛР8, ЛР11</w:t>
            </w:r>
          </w:p>
        </w:tc>
      </w:tr>
      <w:tr w:rsidR="009025E3" w14:paraId="5D8565CA" w14:textId="77777777" w:rsidTr="009025E3">
        <w:tc>
          <w:tcPr>
            <w:tcW w:w="7372" w:type="dxa"/>
            <w:tcBorders>
              <w:top w:val="nil"/>
              <w:left w:val="outset" w:sz="6" w:space="0" w:color="auto"/>
              <w:bottom w:val="outset" w:sz="6" w:space="0" w:color="auto"/>
              <w:right w:val="outset" w:sz="6" w:space="0" w:color="auto"/>
            </w:tcBorders>
          </w:tcPr>
          <w:p w14:paraId="26EDC878" w14:textId="77777777" w:rsidR="009025E3" w:rsidRDefault="009025E3" w:rsidP="001934B4">
            <w:pPr>
              <w:spacing w:line="271" w:lineRule="auto"/>
              <w:rPr>
                <w:rFonts w:ascii="Times New Roman" w:hAnsi="Times New Roman"/>
              </w:rPr>
            </w:pPr>
            <w:r w:rsidRPr="007625D7">
              <w:rPr>
                <w:rFonts w:ascii="Times New Roman" w:hAnsi="Times New Roman"/>
              </w:rPr>
              <w:t>Основы безопасности жизнедеятельности</w:t>
            </w:r>
          </w:p>
        </w:tc>
        <w:tc>
          <w:tcPr>
            <w:tcW w:w="2126" w:type="dxa"/>
            <w:tcBorders>
              <w:top w:val="nil"/>
              <w:left w:val="nil"/>
              <w:bottom w:val="outset" w:sz="6" w:space="0" w:color="auto"/>
              <w:right w:val="outset" w:sz="6" w:space="0" w:color="auto"/>
            </w:tcBorders>
          </w:tcPr>
          <w:p w14:paraId="0B307857" w14:textId="77777777" w:rsidR="009025E3" w:rsidRDefault="009025E3" w:rsidP="001934B4">
            <w:pPr>
              <w:spacing w:line="271" w:lineRule="auto"/>
              <w:jc w:val="center"/>
              <w:rPr>
                <w:rFonts w:ascii="Times New Roman" w:hAnsi="Times New Roman"/>
                <w:b/>
                <w:bCs/>
              </w:rPr>
            </w:pPr>
            <w:r>
              <w:rPr>
                <w:rFonts w:ascii="Times New Roman" w:hAnsi="Times New Roman"/>
                <w:b/>
                <w:bCs/>
              </w:rPr>
              <w:t>ЛР1, ЛР3, ЛР4, ЛР9, ЛР10, ЛР12</w:t>
            </w:r>
          </w:p>
        </w:tc>
      </w:tr>
      <w:tr w:rsidR="009025E3" w14:paraId="50092A3A" w14:textId="77777777" w:rsidTr="009025E3">
        <w:tc>
          <w:tcPr>
            <w:tcW w:w="7372" w:type="dxa"/>
            <w:tcBorders>
              <w:top w:val="nil"/>
              <w:left w:val="outset" w:sz="6" w:space="0" w:color="auto"/>
              <w:bottom w:val="outset" w:sz="6" w:space="0" w:color="auto"/>
              <w:right w:val="outset" w:sz="6" w:space="0" w:color="auto"/>
            </w:tcBorders>
          </w:tcPr>
          <w:p w14:paraId="619EDB76" w14:textId="77777777" w:rsidR="009025E3" w:rsidRDefault="009025E3" w:rsidP="001934B4">
            <w:pPr>
              <w:spacing w:line="271" w:lineRule="auto"/>
              <w:rPr>
                <w:rFonts w:ascii="Times New Roman" w:hAnsi="Times New Roman"/>
              </w:rPr>
            </w:pPr>
            <w:r w:rsidRPr="007625D7">
              <w:rPr>
                <w:rFonts w:ascii="Times New Roman" w:hAnsi="Times New Roman"/>
              </w:rPr>
              <w:t>Математика</w:t>
            </w:r>
          </w:p>
        </w:tc>
        <w:tc>
          <w:tcPr>
            <w:tcW w:w="2126" w:type="dxa"/>
            <w:tcBorders>
              <w:top w:val="nil"/>
              <w:left w:val="nil"/>
              <w:bottom w:val="outset" w:sz="6" w:space="0" w:color="auto"/>
              <w:right w:val="outset" w:sz="6" w:space="0" w:color="auto"/>
            </w:tcBorders>
          </w:tcPr>
          <w:p w14:paraId="265618FB" w14:textId="77777777" w:rsidR="009025E3" w:rsidRDefault="009025E3" w:rsidP="001934B4">
            <w:pPr>
              <w:spacing w:line="271" w:lineRule="auto"/>
              <w:jc w:val="center"/>
              <w:rPr>
                <w:rFonts w:ascii="Times New Roman" w:hAnsi="Times New Roman"/>
                <w:b/>
                <w:bCs/>
              </w:rPr>
            </w:pPr>
            <w:r>
              <w:rPr>
                <w:rFonts w:ascii="Times New Roman" w:hAnsi="Times New Roman"/>
                <w:b/>
                <w:bCs/>
              </w:rPr>
              <w:t>ЛР4, ЛР5, ЛР10, ЛР11</w:t>
            </w:r>
          </w:p>
        </w:tc>
      </w:tr>
      <w:tr w:rsidR="009025E3" w14:paraId="49F5C9BD" w14:textId="77777777" w:rsidTr="009025E3">
        <w:tc>
          <w:tcPr>
            <w:tcW w:w="7372" w:type="dxa"/>
            <w:tcBorders>
              <w:top w:val="nil"/>
              <w:left w:val="outset" w:sz="6" w:space="0" w:color="auto"/>
              <w:bottom w:val="outset" w:sz="6" w:space="0" w:color="auto"/>
              <w:right w:val="outset" w:sz="6" w:space="0" w:color="auto"/>
            </w:tcBorders>
          </w:tcPr>
          <w:p w14:paraId="0AA5D322" w14:textId="77777777" w:rsidR="009025E3" w:rsidRDefault="009025E3" w:rsidP="001934B4">
            <w:pPr>
              <w:spacing w:line="271" w:lineRule="auto"/>
              <w:rPr>
                <w:rFonts w:ascii="Times New Roman" w:hAnsi="Times New Roman"/>
              </w:rPr>
            </w:pPr>
            <w:r w:rsidRPr="007625D7">
              <w:rPr>
                <w:rFonts w:ascii="Times New Roman" w:hAnsi="Times New Roman"/>
              </w:rPr>
              <w:t>Информатика</w:t>
            </w:r>
          </w:p>
        </w:tc>
        <w:tc>
          <w:tcPr>
            <w:tcW w:w="2126" w:type="dxa"/>
            <w:tcBorders>
              <w:top w:val="nil"/>
              <w:left w:val="nil"/>
              <w:bottom w:val="outset" w:sz="6" w:space="0" w:color="auto"/>
              <w:right w:val="outset" w:sz="6" w:space="0" w:color="auto"/>
            </w:tcBorders>
          </w:tcPr>
          <w:p w14:paraId="16A16D96" w14:textId="77777777" w:rsidR="009025E3" w:rsidRDefault="009025E3" w:rsidP="001934B4">
            <w:pPr>
              <w:spacing w:line="271" w:lineRule="auto"/>
              <w:jc w:val="center"/>
              <w:rPr>
                <w:rFonts w:ascii="Times New Roman" w:hAnsi="Times New Roman"/>
                <w:b/>
                <w:bCs/>
              </w:rPr>
            </w:pPr>
            <w:r>
              <w:rPr>
                <w:rFonts w:ascii="Times New Roman" w:hAnsi="Times New Roman"/>
                <w:b/>
                <w:bCs/>
              </w:rPr>
              <w:t>ЛР4, ЛР9,  ЛР11</w:t>
            </w:r>
          </w:p>
        </w:tc>
      </w:tr>
      <w:tr w:rsidR="009025E3" w14:paraId="63DB7618" w14:textId="77777777" w:rsidTr="009025E3">
        <w:tc>
          <w:tcPr>
            <w:tcW w:w="7372" w:type="dxa"/>
            <w:tcBorders>
              <w:top w:val="nil"/>
              <w:left w:val="outset" w:sz="6" w:space="0" w:color="auto"/>
              <w:bottom w:val="outset" w:sz="6" w:space="0" w:color="auto"/>
              <w:right w:val="outset" w:sz="6" w:space="0" w:color="auto"/>
            </w:tcBorders>
          </w:tcPr>
          <w:p w14:paraId="754944FA" w14:textId="77777777" w:rsidR="009025E3" w:rsidRDefault="009025E3" w:rsidP="001934B4">
            <w:pPr>
              <w:spacing w:line="271" w:lineRule="auto"/>
              <w:rPr>
                <w:rFonts w:ascii="Times New Roman" w:hAnsi="Times New Roman"/>
              </w:rPr>
            </w:pPr>
            <w:r w:rsidRPr="007625D7">
              <w:rPr>
                <w:rFonts w:ascii="Times New Roman" w:hAnsi="Times New Roman"/>
              </w:rPr>
              <w:t>Физика</w:t>
            </w:r>
          </w:p>
        </w:tc>
        <w:tc>
          <w:tcPr>
            <w:tcW w:w="2126" w:type="dxa"/>
            <w:tcBorders>
              <w:top w:val="nil"/>
              <w:left w:val="nil"/>
              <w:bottom w:val="outset" w:sz="6" w:space="0" w:color="auto"/>
              <w:right w:val="outset" w:sz="6" w:space="0" w:color="auto"/>
            </w:tcBorders>
          </w:tcPr>
          <w:p w14:paraId="16E82B8D" w14:textId="77777777" w:rsidR="009025E3" w:rsidRDefault="009025E3" w:rsidP="001934B4">
            <w:pPr>
              <w:spacing w:line="271" w:lineRule="auto"/>
              <w:jc w:val="center"/>
              <w:rPr>
                <w:rFonts w:ascii="Times New Roman" w:hAnsi="Times New Roman"/>
                <w:b/>
                <w:bCs/>
              </w:rPr>
            </w:pPr>
            <w:r>
              <w:rPr>
                <w:rFonts w:ascii="Times New Roman" w:hAnsi="Times New Roman"/>
                <w:b/>
                <w:bCs/>
              </w:rPr>
              <w:t xml:space="preserve">ЛР1, ЛР4 </w:t>
            </w:r>
          </w:p>
        </w:tc>
      </w:tr>
    </w:tbl>
    <w:tbl>
      <w:tblPr>
        <w:tblStyle w:val="Style45"/>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tblGrid>
      <w:tr w:rsidR="009025E3" w14:paraId="51983E86" w14:textId="77777777" w:rsidTr="009025E3">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854D4" w14:textId="6D85DAA2" w:rsidR="009025E3" w:rsidRDefault="0056142C" w:rsidP="0056142C">
            <w:pPr>
              <w:rPr>
                <w:rFonts w:ascii="Times New Roman" w:hAnsi="Times New Roman"/>
              </w:rPr>
            </w:pPr>
            <w:bookmarkStart w:id="6" w:name="_Hlk105659645"/>
            <w:bookmarkStart w:id="7" w:name="_Hlk105659661"/>
            <w:bookmarkStart w:id="8" w:name="_Hlk105659671"/>
            <w:bookmarkStart w:id="9" w:name="_Hlk105659683"/>
            <w:r w:rsidRPr="0056142C">
              <w:rPr>
                <w:rFonts w:ascii="Times New Roman" w:hAnsi="Times New Roman"/>
              </w:rPr>
              <w:t>Основы философии</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B221C" w14:textId="04254A5E" w:rsidR="009025E3" w:rsidRDefault="00E51CCD" w:rsidP="001934B4">
            <w:pPr>
              <w:jc w:val="center"/>
              <w:rPr>
                <w:rFonts w:ascii="Times New Roman" w:hAnsi="Times New Roman"/>
                <w:b/>
              </w:rPr>
            </w:pPr>
            <w:r>
              <w:rPr>
                <w:rFonts w:ascii="Times New Roman" w:hAnsi="Times New Roman"/>
                <w:b/>
              </w:rPr>
              <w:t>ЛР7, ЛР11</w:t>
            </w:r>
          </w:p>
        </w:tc>
      </w:tr>
      <w:tr w:rsidR="009025E3" w14:paraId="6C3976CC" w14:textId="77777777" w:rsidTr="009025E3">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376EA" w14:textId="536790B4" w:rsidR="009025E3" w:rsidRDefault="0056142C" w:rsidP="001934B4">
            <w:pPr>
              <w:rPr>
                <w:rFonts w:ascii="Times New Roman" w:hAnsi="Times New Roman"/>
              </w:rPr>
            </w:pPr>
            <w:r w:rsidRPr="0056142C">
              <w:rPr>
                <w:rFonts w:ascii="Times New Roman" w:hAnsi="Times New Roman"/>
              </w:rPr>
              <w:t>История</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5DFDA" w14:textId="598C4C01" w:rsidR="009025E3" w:rsidRDefault="00E51CCD" w:rsidP="001934B4">
            <w:pPr>
              <w:jc w:val="center"/>
              <w:rPr>
                <w:rFonts w:ascii="Times New Roman" w:hAnsi="Times New Roman"/>
                <w:b/>
              </w:rPr>
            </w:pPr>
            <w:r>
              <w:rPr>
                <w:rFonts w:ascii="Times New Roman" w:hAnsi="Times New Roman"/>
                <w:b/>
              </w:rPr>
              <w:t>ЛР1, ЛР5,ЛР8</w:t>
            </w:r>
          </w:p>
        </w:tc>
      </w:tr>
      <w:bookmarkEnd w:id="6"/>
      <w:tr w:rsidR="009025E3" w14:paraId="33DE630E"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EA7E3" w14:textId="65A64FF3" w:rsidR="009025E3" w:rsidRDefault="0056142C" w:rsidP="001934B4">
            <w:pPr>
              <w:rPr>
                <w:rFonts w:ascii="Times New Roman" w:hAnsi="Times New Roman"/>
              </w:rPr>
            </w:pPr>
            <w:r w:rsidRPr="0056142C">
              <w:rPr>
                <w:rFonts w:ascii="Times New Roman" w:hAnsi="Times New Roman"/>
              </w:rPr>
              <w:t>Психология общения</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B9E22" w14:textId="64DB3183" w:rsidR="009025E3" w:rsidRDefault="00C04646" w:rsidP="001934B4">
            <w:pPr>
              <w:jc w:val="center"/>
              <w:rPr>
                <w:rFonts w:ascii="Times New Roman" w:hAnsi="Times New Roman"/>
                <w:b/>
              </w:rPr>
            </w:pPr>
            <w:r>
              <w:rPr>
                <w:rFonts w:ascii="Times New Roman" w:hAnsi="Times New Roman"/>
                <w:b/>
              </w:rPr>
              <w:t>ЛР4, ЛР7, ЛР8, ЛР13</w:t>
            </w:r>
          </w:p>
        </w:tc>
      </w:tr>
      <w:tr w:rsidR="009025E3" w14:paraId="6907AA1B"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AEEB8" w14:textId="649B121A" w:rsidR="009025E3" w:rsidRDefault="0056142C" w:rsidP="001934B4">
            <w:pPr>
              <w:rPr>
                <w:rFonts w:ascii="Times New Roman" w:hAnsi="Times New Roman"/>
              </w:rPr>
            </w:pPr>
            <w:r w:rsidRPr="0056142C">
              <w:rPr>
                <w:rFonts w:ascii="Times New Roman" w:hAnsi="Times New Roman"/>
              </w:rPr>
              <w:t>Иностранный язык в профессиональной деятельности</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4F27D" w14:textId="136178C9" w:rsidR="009025E3" w:rsidRDefault="00B83177" w:rsidP="001934B4">
            <w:pPr>
              <w:jc w:val="center"/>
              <w:rPr>
                <w:rFonts w:ascii="Times New Roman" w:hAnsi="Times New Roman"/>
                <w:b/>
              </w:rPr>
            </w:pPr>
            <w:r>
              <w:rPr>
                <w:rFonts w:ascii="Times New Roman" w:hAnsi="Times New Roman"/>
                <w:b/>
              </w:rPr>
              <w:t>ЛР4, ЛР13, ЛР14,ЛР15, ЛР16, ЛР18</w:t>
            </w:r>
          </w:p>
        </w:tc>
      </w:tr>
      <w:bookmarkEnd w:id="7"/>
      <w:tr w:rsidR="009025E3" w14:paraId="0ABCE3B0"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7D24E" w14:textId="46C287F0" w:rsidR="009025E3" w:rsidRDefault="0056142C" w:rsidP="001934B4">
            <w:pPr>
              <w:rPr>
                <w:rFonts w:ascii="Times New Roman" w:hAnsi="Times New Roman"/>
              </w:rPr>
            </w:pPr>
            <w:r w:rsidRPr="0056142C">
              <w:rPr>
                <w:rFonts w:ascii="Times New Roman" w:hAnsi="Times New Roman"/>
              </w:rPr>
              <w:t>Физическая культура/Адаптивная физическая культура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BA605" w14:textId="59AA5B64" w:rsidR="009025E3" w:rsidRDefault="00B83177" w:rsidP="001934B4">
            <w:pPr>
              <w:jc w:val="center"/>
              <w:rPr>
                <w:rFonts w:ascii="Times New Roman" w:hAnsi="Times New Roman"/>
                <w:b/>
              </w:rPr>
            </w:pPr>
            <w:r>
              <w:rPr>
                <w:rFonts w:ascii="Times New Roman" w:hAnsi="Times New Roman"/>
                <w:b/>
              </w:rPr>
              <w:t>ЛР1, ЛР9, ЛР10</w:t>
            </w:r>
          </w:p>
        </w:tc>
      </w:tr>
      <w:tr w:rsidR="009025E3" w14:paraId="2793AF3D"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79E33" w14:textId="1AB400C1" w:rsidR="009025E3" w:rsidRDefault="0056142C" w:rsidP="001934B4">
            <w:pPr>
              <w:rPr>
                <w:rFonts w:ascii="Times New Roman" w:hAnsi="Times New Roman"/>
              </w:rPr>
            </w:pPr>
            <w:r w:rsidRPr="0056142C">
              <w:rPr>
                <w:rFonts w:ascii="Times New Roman" w:hAnsi="Times New Roman"/>
              </w:rPr>
              <w:t>Введение в специальность</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CB40B" w14:textId="75902E1C" w:rsidR="009025E3" w:rsidRDefault="003F155C" w:rsidP="001934B4">
            <w:pPr>
              <w:jc w:val="center"/>
              <w:rPr>
                <w:rFonts w:ascii="Times New Roman" w:hAnsi="Times New Roman"/>
                <w:b/>
              </w:rPr>
            </w:pPr>
            <w:r>
              <w:rPr>
                <w:rFonts w:ascii="Times New Roman" w:hAnsi="Times New Roman"/>
                <w:b/>
              </w:rPr>
              <w:t>ЛР4, ЛР13</w:t>
            </w:r>
          </w:p>
        </w:tc>
      </w:tr>
      <w:tr w:rsidR="009025E3" w14:paraId="6C2DF06F"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67533" w14:textId="4FCFBF1C" w:rsidR="009025E3" w:rsidRDefault="0056142C" w:rsidP="0056142C">
            <w:pPr>
              <w:rPr>
                <w:rFonts w:ascii="Times New Roman" w:hAnsi="Times New Roman"/>
              </w:rPr>
            </w:pPr>
            <w:r w:rsidRPr="0056142C">
              <w:rPr>
                <w:rFonts w:ascii="Times New Roman" w:hAnsi="Times New Roman"/>
              </w:rPr>
              <w:t>Элементы высшей математики</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B0EA6" w14:textId="04797EB2" w:rsidR="009025E3" w:rsidRDefault="003F155C" w:rsidP="001934B4">
            <w:pPr>
              <w:jc w:val="center"/>
              <w:rPr>
                <w:rFonts w:ascii="Times New Roman" w:hAnsi="Times New Roman"/>
                <w:b/>
              </w:rPr>
            </w:pPr>
            <w:r>
              <w:rPr>
                <w:rFonts w:ascii="Times New Roman" w:hAnsi="Times New Roman"/>
                <w:b/>
              </w:rPr>
              <w:t>ЛР</w:t>
            </w:r>
            <w:r w:rsidRPr="003F155C">
              <w:rPr>
                <w:rFonts w:ascii="Times New Roman" w:hAnsi="Times New Roman"/>
                <w:b/>
              </w:rPr>
              <w:t>4,</w:t>
            </w:r>
            <w:r>
              <w:rPr>
                <w:rFonts w:ascii="Times New Roman" w:hAnsi="Times New Roman"/>
                <w:b/>
              </w:rPr>
              <w:t xml:space="preserve"> ЛР</w:t>
            </w:r>
            <w:r w:rsidRPr="003F155C">
              <w:rPr>
                <w:rFonts w:ascii="Times New Roman" w:hAnsi="Times New Roman"/>
                <w:b/>
              </w:rPr>
              <w:t>5,</w:t>
            </w:r>
            <w:r>
              <w:rPr>
                <w:rFonts w:ascii="Times New Roman" w:hAnsi="Times New Roman"/>
                <w:b/>
              </w:rPr>
              <w:t xml:space="preserve"> ЛР</w:t>
            </w:r>
            <w:r w:rsidRPr="003F155C">
              <w:rPr>
                <w:rFonts w:ascii="Times New Roman" w:hAnsi="Times New Roman"/>
                <w:b/>
              </w:rPr>
              <w:t>9,</w:t>
            </w:r>
            <w:r>
              <w:rPr>
                <w:rFonts w:ascii="Times New Roman" w:hAnsi="Times New Roman"/>
                <w:b/>
              </w:rPr>
              <w:t xml:space="preserve"> ЛР</w:t>
            </w:r>
            <w:r w:rsidRPr="003F155C">
              <w:rPr>
                <w:rFonts w:ascii="Times New Roman" w:hAnsi="Times New Roman"/>
                <w:b/>
              </w:rPr>
              <w:t>14,</w:t>
            </w:r>
            <w:r>
              <w:rPr>
                <w:rFonts w:ascii="Times New Roman" w:hAnsi="Times New Roman"/>
                <w:b/>
              </w:rPr>
              <w:t xml:space="preserve"> ЛР</w:t>
            </w:r>
            <w:r w:rsidRPr="003F155C">
              <w:rPr>
                <w:rFonts w:ascii="Times New Roman" w:hAnsi="Times New Roman"/>
                <w:b/>
              </w:rPr>
              <w:t>15</w:t>
            </w:r>
          </w:p>
        </w:tc>
      </w:tr>
      <w:tr w:rsidR="009025E3" w14:paraId="15AC1B97"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DD560" w14:textId="72217281" w:rsidR="009025E3" w:rsidRDefault="0056142C" w:rsidP="001934B4">
            <w:pPr>
              <w:rPr>
                <w:rFonts w:ascii="Times New Roman" w:hAnsi="Times New Roman"/>
              </w:rPr>
            </w:pPr>
            <w:r w:rsidRPr="0056142C">
              <w:rPr>
                <w:rFonts w:ascii="Times New Roman" w:hAnsi="Times New Roman"/>
              </w:rPr>
              <w:t>Дискретная математика с элементами математической логики</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F91E0" w14:textId="742A32A5" w:rsidR="009025E3" w:rsidRDefault="00A97525" w:rsidP="001934B4">
            <w:pPr>
              <w:jc w:val="center"/>
              <w:rPr>
                <w:rFonts w:ascii="Times New Roman" w:hAnsi="Times New Roman"/>
                <w:b/>
              </w:rPr>
            </w:pPr>
            <w:r w:rsidRPr="00A97525">
              <w:rPr>
                <w:rFonts w:ascii="Times New Roman" w:hAnsi="Times New Roman"/>
                <w:b/>
              </w:rPr>
              <w:t>ЛР4, ЛР</w:t>
            </w:r>
            <w:r>
              <w:rPr>
                <w:rFonts w:ascii="Times New Roman" w:hAnsi="Times New Roman"/>
                <w:b/>
              </w:rPr>
              <w:t>11</w:t>
            </w:r>
            <w:r w:rsidRPr="00A97525">
              <w:rPr>
                <w:rFonts w:ascii="Times New Roman" w:hAnsi="Times New Roman"/>
                <w:b/>
              </w:rPr>
              <w:t>, ЛР</w:t>
            </w:r>
            <w:r>
              <w:rPr>
                <w:rFonts w:ascii="Times New Roman" w:hAnsi="Times New Roman"/>
                <w:b/>
              </w:rPr>
              <w:t>13</w:t>
            </w:r>
            <w:r w:rsidRPr="00A97525">
              <w:rPr>
                <w:rFonts w:ascii="Times New Roman" w:hAnsi="Times New Roman"/>
                <w:b/>
              </w:rPr>
              <w:t>, ЛР14, ЛР15</w:t>
            </w:r>
          </w:p>
        </w:tc>
      </w:tr>
      <w:bookmarkEnd w:id="8"/>
      <w:tr w:rsidR="009025E3" w14:paraId="5DD28C7B"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D94D8" w14:textId="4A62EA9F" w:rsidR="009025E3" w:rsidRDefault="0056142C" w:rsidP="001934B4">
            <w:pPr>
              <w:rPr>
                <w:rFonts w:ascii="Times New Roman" w:hAnsi="Times New Roman"/>
              </w:rPr>
            </w:pPr>
            <w:r w:rsidRPr="0056142C">
              <w:rPr>
                <w:rFonts w:ascii="Times New Roman" w:hAnsi="Times New Roman"/>
              </w:rPr>
              <w:t>Теория вероятностей и математическая статистика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400E1" w14:textId="2A21FDFA" w:rsidR="009025E3" w:rsidRDefault="00A97525" w:rsidP="001934B4">
            <w:pPr>
              <w:jc w:val="center"/>
              <w:rPr>
                <w:rFonts w:ascii="Times New Roman" w:hAnsi="Times New Roman"/>
                <w:b/>
              </w:rPr>
            </w:pPr>
            <w:r w:rsidRPr="00A97525">
              <w:rPr>
                <w:rFonts w:ascii="Times New Roman" w:hAnsi="Times New Roman"/>
                <w:b/>
              </w:rPr>
              <w:t>ЛР4, ЛР11, ЛР13, ЛР14, ЛР15</w:t>
            </w:r>
          </w:p>
        </w:tc>
      </w:tr>
      <w:tr w:rsidR="009025E3" w14:paraId="39BC65C7"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4353B" w14:textId="1B456397" w:rsidR="009025E3" w:rsidRDefault="0056142C" w:rsidP="0056142C">
            <w:pPr>
              <w:rPr>
                <w:rFonts w:ascii="Times New Roman" w:hAnsi="Times New Roman"/>
              </w:rPr>
            </w:pPr>
            <w:r w:rsidRPr="0056142C">
              <w:rPr>
                <w:rFonts w:ascii="Times New Roman" w:hAnsi="Times New Roman"/>
              </w:rPr>
              <w:t>Операционные системы и среды</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AFD83" w14:textId="66758398" w:rsidR="009025E3" w:rsidRDefault="001063ED" w:rsidP="001934B4">
            <w:pPr>
              <w:jc w:val="center"/>
              <w:rPr>
                <w:rFonts w:ascii="Times New Roman" w:hAnsi="Times New Roman"/>
                <w:b/>
              </w:rPr>
            </w:pPr>
            <w:r>
              <w:rPr>
                <w:rFonts w:ascii="Times New Roman" w:hAnsi="Times New Roman"/>
                <w:b/>
              </w:rPr>
              <w:t>ЛР19</w:t>
            </w:r>
          </w:p>
        </w:tc>
      </w:tr>
      <w:tr w:rsidR="009025E3" w14:paraId="4F58C566"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95F4F" w14:textId="19AABDF8" w:rsidR="009025E3" w:rsidRDefault="0056142C" w:rsidP="001934B4">
            <w:pPr>
              <w:rPr>
                <w:rFonts w:ascii="Times New Roman" w:hAnsi="Times New Roman"/>
              </w:rPr>
            </w:pPr>
            <w:r w:rsidRPr="0056142C">
              <w:rPr>
                <w:rFonts w:ascii="Times New Roman" w:hAnsi="Times New Roman"/>
              </w:rPr>
              <w:t>Архитектура аппаратных средств</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A0F47" w14:textId="0A04AC72" w:rsidR="009025E3" w:rsidRDefault="001063ED" w:rsidP="001934B4">
            <w:pPr>
              <w:jc w:val="center"/>
              <w:rPr>
                <w:rFonts w:ascii="Times New Roman" w:hAnsi="Times New Roman"/>
                <w:b/>
              </w:rPr>
            </w:pPr>
            <w:r>
              <w:rPr>
                <w:rFonts w:ascii="Times New Roman" w:hAnsi="Times New Roman"/>
                <w:b/>
              </w:rPr>
              <w:t>ЛР</w:t>
            </w:r>
            <w:r w:rsidRPr="001063ED">
              <w:rPr>
                <w:rFonts w:ascii="Times New Roman" w:hAnsi="Times New Roman"/>
                <w:b/>
              </w:rPr>
              <w:t>4,</w:t>
            </w:r>
            <w:r>
              <w:rPr>
                <w:rFonts w:ascii="Times New Roman" w:hAnsi="Times New Roman"/>
                <w:b/>
              </w:rPr>
              <w:t xml:space="preserve"> ЛР</w:t>
            </w:r>
            <w:r w:rsidRPr="001063ED">
              <w:rPr>
                <w:rFonts w:ascii="Times New Roman" w:hAnsi="Times New Roman"/>
                <w:b/>
              </w:rPr>
              <w:t>13,</w:t>
            </w:r>
            <w:r>
              <w:rPr>
                <w:rFonts w:ascii="Times New Roman" w:hAnsi="Times New Roman"/>
                <w:b/>
              </w:rPr>
              <w:t xml:space="preserve"> ЛР</w:t>
            </w:r>
            <w:r w:rsidRPr="001063ED">
              <w:rPr>
                <w:rFonts w:ascii="Times New Roman" w:hAnsi="Times New Roman"/>
                <w:b/>
              </w:rPr>
              <w:t>14,</w:t>
            </w:r>
            <w:r>
              <w:rPr>
                <w:rFonts w:ascii="Times New Roman" w:hAnsi="Times New Roman"/>
                <w:b/>
              </w:rPr>
              <w:t xml:space="preserve"> ЛР</w:t>
            </w:r>
            <w:r w:rsidRPr="001063ED">
              <w:rPr>
                <w:rFonts w:ascii="Times New Roman" w:hAnsi="Times New Roman"/>
                <w:b/>
              </w:rPr>
              <w:t>15</w:t>
            </w:r>
          </w:p>
        </w:tc>
      </w:tr>
      <w:tr w:rsidR="009025E3" w14:paraId="5D6DB9C4"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9B326" w14:textId="70ED7875" w:rsidR="009025E3" w:rsidRDefault="0056142C" w:rsidP="001934B4">
            <w:pPr>
              <w:rPr>
                <w:rFonts w:ascii="Times New Roman" w:hAnsi="Times New Roman"/>
              </w:rPr>
            </w:pPr>
            <w:r w:rsidRPr="0056142C">
              <w:rPr>
                <w:rFonts w:ascii="Times New Roman" w:hAnsi="Times New Roman"/>
              </w:rPr>
              <w:t>Информационные технологии</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A6B27" w14:textId="0BE0E91A" w:rsidR="009025E3" w:rsidRDefault="004A073A" w:rsidP="001934B4">
            <w:pPr>
              <w:jc w:val="center"/>
              <w:rPr>
                <w:rFonts w:ascii="Times New Roman" w:hAnsi="Times New Roman"/>
                <w:b/>
              </w:rPr>
            </w:pPr>
            <w:r>
              <w:rPr>
                <w:rFonts w:ascii="Times New Roman" w:hAnsi="Times New Roman"/>
                <w:b/>
              </w:rPr>
              <w:t>ЛР</w:t>
            </w:r>
            <w:r w:rsidRPr="004A073A">
              <w:rPr>
                <w:rFonts w:ascii="Times New Roman" w:hAnsi="Times New Roman"/>
                <w:b/>
              </w:rPr>
              <w:t>4,</w:t>
            </w:r>
            <w:r>
              <w:rPr>
                <w:rFonts w:ascii="Times New Roman" w:hAnsi="Times New Roman"/>
                <w:b/>
              </w:rPr>
              <w:t xml:space="preserve"> ЛР</w:t>
            </w:r>
            <w:r w:rsidRPr="004A073A">
              <w:rPr>
                <w:rFonts w:ascii="Times New Roman" w:hAnsi="Times New Roman"/>
                <w:b/>
              </w:rPr>
              <w:t>7,</w:t>
            </w:r>
            <w:r>
              <w:rPr>
                <w:rFonts w:ascii="Times New Roman" w:hAnsi="Times New Roman"/>
                <w:b/>
              </w:rPr>
              <w:t xml:space="preserve"> ЛР</w:t>
            </w:r>
            <w:r w:rsidRPr="004A073A">
              <w:rPr>
                <w:rFonts w:ascii="Times New Roman" w:hAnsi="Times New Roman"/>
                <w:b/>
              </w:rPr>
              <w:t>13,</w:t>
            </w:r>
            <w:r>
              <w:rPr>
                <w:rFonts w:ascii="Times New Roman" w:hAnsi="Times New Roman"/>
                <w:b/>
              </w:rPr>
              <w:t xml:space="preserve"> ЛР</w:t>
            </w:r>
            <w:r w:rsidRPr="004A073A">
              <w:rPr>
                <w:rFonts w:ascii="Times New Roman" w:hAnsi="Times New Roman"/>
                <w:b/>
              </w:rPr>
              <w:t>14,</w:t>
            </w:r>
            <w:r>
              <w:rPr>
                <w:rFonts w:ascii="Times New Roman" w:hAnsi="Times New Roman"/>
                <w:b/>
              </w:rPr>
              <w:t xml:space="preserve"> ЛР</w:t>
            </w:r>
            <w:r w:rsidRPr="004A073A">
              <w:rPr>
                <w:rFonts w:ascii="Times New Roman" w:hAnsi="Times New Roman"/>
                <w:b/>
              </w:rPr>
              <w:t>15</w:t>
            </w:r>
          </w:p>
        </w:tc>
      </w:tr>
      <w:tr w:rsidR="009025E3" w14:paraId="4FB178D6"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C851E" w14:textId="6E87735D" w:rsidR="009025E3" w:rsidRDefault="0056142C" w:rsidP="001934B4">
            <w:pPr>
              <w:rPr>
                <w:rFonts w:ascii="Times New Roman" w:hAnsi="Times New Roman"/>
              </w:rPr>
            </w:pPr>
            <w:r w:rsidRPr="0056142C">
              <w:rPr>
                <w:rFonts w:ascii="Times New Roman" w:hAnsi="Times New Roman"/>
              </w:rPr>
              <w:t>Основы алгоритмизации и программирования</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BC5D6" w14:textId="05CAE9F4" w:rsidR="009025E3" w:rsidRDefault="004A073A" w:rsidP="001934B4">
            <w:pPr>
              <w:jc w:val="center"/>
              <w:rPr>
                <w:rFonts w:ascii="Times New Roman" w:hAnsi="Times New Roman"/>
                <w:b/>
              </w:rPr>
            </w:pPr>
            <w:r>
              <w:rPr>
                <w:rFonts w:ascii="Times New Roman" w:hAnsi="Times New Roman"/>
                <w:b/>
              </w:rPr>
              <w:t>ЛР4, ЛР15, ЛР 16</w:t>
            </w:r>
          </w:p>
        </w:tc>
      </w:tr>
      <w:tr w:rsidR="009025E3" w14:paraId="13E06860"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57844" w14:textId="19CD6BB1" w:rsidR="009025E3" w:rsidRDefault="0056142C" w:rsidP="001934B4">
            <w:pPr>
              <w:rPr>
                <w:rFonts w:ascii="Times New Roman" w:hAnsi="Times New Roman"/>
              </w:rPr>
            </w:pPr>
            <w:r w:rsidRPr="0056142C">
              <w:rPr>
                <w:rFonts w:ascii="Times New Roman" w:hAnsi="Times New Roman"/>
              </w:rPr>
              <w:t>Правовое обеспечение профессиональной деятельности</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3B054" w14:textId="2C26ADB3" w:rsidR="009025E3" w:rsidRDefault="009E7C74" w:rsidP="001934B4">
            <w:pPr>
              <w:jc w:val="center"/>
              <w:rPr>
                <w:rFonts w:ascii="Times New Roman" w:hAnsi="Times New Roman"/>
                <w:b/>
              </w:rPr>
            </w:pPr>
            <w:r>
              <w:rPr>
                <w:rFonts w:ascii="Times New Roman" w:hAnsi="Times New Roman"/>
                <w:b/>
              </w:rPr>
              <w:t>ЛР</w:t>
            </w:r>
            <w:r w:rsidRPr="009E7C74">
              <w:rPr>
                <w:rFonts w:ascii="Times New Roman" w:hAnsi="Times New Roman"/>
                <w:b/>
              </w:rPr>
              <w:t>2,</w:t>
            </w:r>
            <w:r>
              <w:rPr>
                <w:rFonts w:ascii="Times New Roman" w:hAnsi="Times New Roman"/>
                <w:b/>
              </w:rPr>
              <w:t xml:space="preserve"> ЛР</w:t>
            </w:r>
            <w:r w:rsidRPr="009E7C74">
              <w:rPr>
                <w:rFonts w:ascii="Times New Roman" w:hAnsi="Times New Roman"/>
                <w:b/>
              </w:rPr>
              <w:t xml:space="preserve">4, </w:t>
            </w:r>
            <w:r>
              <w:rPr>
                <w:rFonts w:ascii="Times New Roman" w:hAnsi="Times New Roman"/>
                <w:b/>
              </w:rPr>
              <w:t>ЛР</w:t>
            </w:r>
            <w:r w:rsidRPr="009E7C74">
              <w:rPr>
                <w:rFonts w:ascii="Times New Roman" w:hAnsi="Times New Roman"/>
                <w:b/>
              </w:rPr>
              <w:t>14,</w:t>
            </w:r>
            <w:r>
              <w:rPr>
                <w:rFonts w:ascii="Times New Roman" w:hAnsi="Times New Roman"/>
                <w:b/>
              </w:rPr>
              <w:t xml:space="preserve"> ЛР</w:t>
            </w:r>
            <w:r w:rsidRPr="009E7C74">
              <w:rPr>
                <w:rFonts w:ascii="Times New Roman" w:hAnsi="Times New Roman"/>
                <w:b/>
              </w:rPr>
              <w:t>15</w:t>
            </w:r>
          </w:p>
        </w:tc>
      </w:tr>
      <w:tr w:rsidR="009025E3" w14:paraId="14BCBB14"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0E6E5" w14:textId="2FAEDA20" w:rsidR="009025E3" w:rsidRDefault="0056142C" w:rsidP="001934B4">
            <w:pPr>
              <w:rPr>
                <w:rFonts w:ascii="Times New Roman" w:hAnsi="Times New Roman"/>
              </w:rPr>
            </w:pPr>
            <w:r w:rsidRPr="0056142C">
              <w:rPr>
                <w:rFonts w:ascii="Times New Roman" w:hAnsi="Times New Roman"/>
              </w:rPr>
              <w:t>Безопасность жизнедеятельности</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6A59F" w14:textId="0EF56267" w:rsidR="009025E3" w:rsidRDefault="009E7C74" w:rsidP="001934B4">
            <w:pPr>
              <w:jc w:val="center"/>
              <w:rPr>
                <w:rFonts w:ascii="Times New Roman" w:hAnsi="Times New Roman"/>
                <w:b/>
              </w:rPr>
            </w:pPr>
            <w:r>
              <w:rPr>
                <w:rFonts w:ascii="Times New Roman" w:hAnsi="Times New Roman"/>
                <w:b/>
              </w:rPr>
              <w:t>ЛР1,</w:t>
            </w:r>
            <w:r w:rsidR="00BF5D39">
              <w:rPr>
                <w:rFonts w:ascii="Times New Roman" w:hAnsi="Times New Roman"/>
                <w:b/>
              </w:rPr>
              <w:t xml:space="preserve"> </w:t>
            </w:r>
            <w:r>
              <w:rPr>
                <w:rFonts w:ascii="Times New Roman" w:hAnsi="Times New Roman"/>
                <w:b/>
              </w:rPr>
              <w:t>ЛР2, ЛР3</w:t>
            </w:r>
          </w:p>
        </w:tc>
      </w:tr>
      <w:tr w:rsidR="009025E3" w14:paraId="6FF9B1A8"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19A7A" w14:textId="19F616B7" w:rsidR="009025E3" w:rsidRDefault="0056142C" w:rsidP="001934B4">
            <w:pPr>
              <w:rPr>
                <w:rFonts w:ascii="Times New Roman" w:hAnsi="Times New Roman"/>
              </w:rPr>
            </w:pPr>
            <w:r w:rsidRPr="0056142C">
              <w:rPr>
                <w:rFonts w:ascii="Times New Roman" w:hAnsi="Times New Roman"/>
              </w:rPr>
              <w:t>Экономика отрасли</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FF43D" w14:textId="012F4EF9" w:rsidR="009025E3" w:rsidRDefault="00BF5D39" w:rsidP="001934B4">
            <w:pPr>
              <w:jc w:val="center"/>
              <w:rPr>
                <w:rFonts w:ascii="Times New Roman" w:hAnsi="Times New Roman"/>
                <w:b/>
              </w:rPr>
            </w:pPr>
            <w:r>
              <w:rPr>
                <w:rFonts w:ascii="Times New Roman" w:hAnsi="Times New Roman"/>
                <w:b/>
              </w:rPr>
              <w:t>ЛР</w:t>
            </w:r>
            <w:r w:rsidRPr="00BF5D39">
              <w:rPr>
                <w:rFonts w:ascii="Times New Roman" w:hAnsi="Times New Roman"/>
                <w:b/>
              </w:rPr>
              <w:t>2,</w:t>
            </w:r>
            <w:r>
              <w:rPr>
                <w:rFonts w:ascii="Times New Roman" w:hAnsi="Times New Roman"/>
                <w:b/>
              </w:rPr>
              <w:t xml:space="preserve"> ЛР</w:t>
            </w:r>
            <w:r w:rsidRPr="00BF5D39">
              <w:rPr>
                <w:rFonts w:ascii="Times New Roman" w:hAnsi="Times New Roman"/>
                <w:b/>
              </w:rPr>
              <w:t>12,</w:t>
            </w:r>
            <w:r>
              <w:rPr>
                <w:rFonts w:ascii="Times New Roman" w:hAnsi="Times New Roman"/>
                <w:b/>
              </w:rPr>
              <w:t xml:space="preserve"> ЛР</w:t>
            </w:r>
            <w:r w:rsidRPr="00BF5D39">
              <w:rPr>
                <w:rFonts w:ascii="Times New Roman" w:hAnsi="Times New Roman"/>
                <w:b/>
              </w:rPr>
              <w:t xml:space="preserve">14 </w:t>
            </w:r>
            <w:r w:rsidR="009E7C74">
              <w:rPr>
                <w:rFonts w:ascii="Times New Roman" w:hAnsi="Times New Roman"/>
                <w:b/>
              </w:rPr>
              <w:t xml:space="preserve"> </w:t>
            </w:r>
          </w:p>
        </w:tc>
      </w:tr>
      <w:bookmarkEnd w:id="9"/>
      <w:tr w:rsidR="009025E3" w14:paraId="30D33AF0"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3184B" w14:textId="503DA7F0" w:rsidR="009025E3" w:rsidRDefault="0056142C" w:rsidP="001934B4">
            <w:pPr>
              <w:rPr>
                <w:rFonts w:ascii="Times New Roman" w:hAnsi="Times New Roman"/>
              </w:rPr>
            </w:pPr>
            <w:r w:rsidRPr="0056142C">
              <w:rPr>
                <w:rFonts w:ascii="Times New Roman" w:hAnsi="Times New Roman"/>
              </w:rPr>
              <w:t>Основы проектирования баз данных</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7DBAC" w14:textId="5AFFE755" w:rsidR="009025E3" w:rsidRDefault="00BF5D39" w:rsidP="001934B4">
            <w:pPr>
              <w:jc w:val="center"/>
              <w:rPr>
                <w:rFonts w:ascii="Times New Roman" w:hAnsi="Times New Roman"/>
                <w:b/>
              </w:rPr>
            </w:pPr>
            <w:r>
              <w:rPr>
                <w:rFonts w:ascii="Times New Roman" w:hAnsi="Times New Roman"/>
                <w:b/>
              </w:rPr>
              <w:t>ЛР</w:t>
            </w:r>
            <w:r w:rsidRPr="00BF5D39">
              <w:rPr>
                <w:rFonts w:ascii="Times New Roman" w:hAnsi="Times New Roman"/>
                <w:b/>
              </w:rPr>
              <w:t>4,</w:t>
            </w:r>
            <w:r>
              <w:rPr>
                <w:rFonts w:ascii="Times New Roman" w:hAnsi="Times New Roman"/>
                <w:b/>
              </w:rPr>
              <w:t xml:space="preserve"> ЛР</w:t>
            </w:r>
            <w:r w:rsidRPr="00BF5D39">
              <w:rPr>
                <w:rFonts w:ascii="Times New Roman" w:hAnsi="Times New Roman"/>
                <w:b/>
              </w:rPr>
              <w:t>13,</w:t>
            </w:r>
            <w:r>
              <w:rPr>
                <w:rFonts w:ascii="Times New Roman" w:hAnsi="Times New Roman"/>
                <w:b/>
              </w:rPr>
              <w:t xml:space="preserve"> ЛР</w:t>
            </w:r>
            <w:r w:rsidRPr="00BF5D39">
              <w:rPr>
                <w:rFonts w:ascii="Times New Roman" w:hAnsi="Times New Roman"/>
                <w:b/>
              </w:rPr>
              <w:t>15,</w:t>
            </w:r>
            <w:r>
              <w:rPr>
                <w:rFonts w:ascii="Times New Roman" w:hAnsi="Times New Roman"/>
                <w:b/>
              </w:rPr>
              <w:t xml:space="preserve"> ЛР</w:t>
            </w:r>
            <w:r w:rsidRPr="00BF5D39">
              <w:rPr>
                <w:rFonts w:ascii="Times New Roman" w:hAnsi="Times New Roman"/>
                <w:b/>
              </w:rPr>
              <w:t>22</w:t>
            </w:r>
          </w:p>
        </w:tc>
      </w:tr>
      <w:tr w:rsidR="009025E3" w14:paraId="2BE38FA7"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8E0C8" w14:textId="0C0CDE12" w:rsidR="009025E3" w:rsidRDefault="0056142C" w:rsidP="001934B4">
            <w:pPr>
              <w:rPr>
                <w:rFonts w:ascii="Times New Roman" w:hAnsi="Times New Roman"/>
              </w:rPr>
            </w:pPr>
            <w:r w:rsidRPr="0056142C">
              <w:rPr>
                <w:rFonts w:ascii="Times New Roman" w:hAnsi="Times New Roman"/>
              </w:rPr>
              <w:t>Стандартизация, сертификация и техническое документоведение</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41918" w14:textId="5627702B" w:rsidR="009025E3" w:rsidRDefault="003F094A" w:rsidP="001934B4">
            <w:pPr>
              <w:jc w:val="center"/>
              <w:rPr>
                <w:rFonts w:ascii="Times New Roman" w:hAnsi="Times New Roman"/>
                <w:b/>
              </w:rPr>
            </w:pPr>
            <w:r>
              <w:rPr>
                <w:rFonts w:ascii="Times New Roman" w:hAnsi="Times New Roman"/>
                <w:b/>
              </w:rPr>
              <w:t>ЛР10</w:t>
            </w:r>
          </w:p>
        </w:tc>
      </w:tr>
      <w:tr w:rsidR="009025E3" w14:paraId="46956F4B"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ABCA7" w14:textId="0E2D85F1" w:rsidR="009025E3" w:rsidRDefault="0056142C" w:rsidP="001934B4">
            <w:pPr>
              <w:rPr>
                <w:rFonts w:ascii="Times New Roman" w:hAnsi="Times New Roman"/>
              </w:rPr>
            </w:pPr>
            <w:r w:rsidRPr="0056142C">
              <w:rPr>
                <w:rFonts w:ascii="Times New Roman" w:hAnsi="Times New Roman"/>
              </w:rPr>
              <w:t>Численные методы</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F43B58" w14:textId="3F2FD205" w:rsidR="009025E3" w:rsidRDefault="008D3EC0" w:rsidP="001934B4">
            <w:pPr>
              <w:jc w:val="center"/>
              <w:rPr>
                <w:rFonts w:ascii="Times New Roman" w:hAnsi="Times New Roman"/>
                <w:b/>
              </w:rPr>
            </w:pPr>
            <w:r>
              <w:rPr>
                <w:rFonts w:ascii="Times New Roman" w:hAnsi="Times New Roman"/>
                <w:b/>
              </w:rPr>
              <w:t>ЛР</w:t>
            </w:r>
            <w:r w:rsidRPr="008D3EC0">
              <w:rPr>
                <w:rFonts w:ascii="Times New Roman" w:hAnsi="Times New Roman"/>
                <w:b/>
              </w:rPr>
              <w:t>9,</w:t>
            </w:r>
            <w:r>
              <w:rPr>
                <w:rFonts w:ascii="Times New Roman" w:hAnsi="Times New Roman"/>
                <w:b/>
              </w:rPr>
              <w:t xml:space="preserve"> ЛР</w:t>
            </w:r>
            <w:r w:rsidRPr="008D3EC0">
              <w:rPr>
                <w:rFonts w:ascii="Times New Roman" w:hAnsi="Times New Roman"/>
                <w:b/>
              </w:rPr>
              <w:t>13,</w:t>
            </w:r>
            <w:r>
              <w:rPr>
                <w:rFonts w:ascii="Times New Roman" w:hAnsi="Times New Roman"/>
                <w:b/>
              </w:rPr>
              <w:t xml:space="preserve"> ЛР</w:t>
            </w:r>
            <w:r w:rsidRPr="008D3EC0">
              <w:rPr>
                <w:rFonts w:ascii="Times New Roman" w:hAnsi="Times New Roman"/>
                <w:b/>
              </w:rPr>
              <w:t>14,</w:t>
            </w:r>
            <w:r>
              <w:rPr>
                <w:rFonts w:ascii="Times New Roman" w:hAnsi="Times New Roman"/>
                <w:b/>
              </w:rPr>
              <w:t xml:space="preserve"> ЛР</w:t>
            </w:r>
            <w:r w:rsidRPr="008D3EC0">
              <w:rPr>
                <w:rFonts w:ascii="Times New Roman" w:hAnsi="Times New Roman"/>
                <w:b/>
              </w:rPr>
              <w:t>15,</w:t>
            </w:r>
            <w:r>
              <w:rPr>
                <w:rFonts w:ascii="Times New Roman" w:hAnsi="Times New Roman"/>
                <w:b/>
              </w:rPr>
              <w:t xml:space="preserve"> ЛР</w:t>
            </w:r>
            <w:r w:rsidRPr="008D3EC0">
              <w:rPr>
                <w:rFonts w:ascii="Times New Roman" w:hAnsi="Times New Roman"/>
                <w:b/>
              </w:rPr>
              <w:t>16</w:t>
            </w:r>
          </w:p>
        </w:tc>
      </w:tr>
      <w:tr w:rsidR="009025E3" w14:paraId="213B860B"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B5F4B" w14:textId="4B17D866" w:rsidR="009025E3" w:rsidRDefault="0056142C" w:rsidP="001934B4">
            <w:pPr>
              <w:rPr>
                <w:rFonts w:ascii="Times New Roman" w:hAnsi="Times New Roman"/>
              </w:rPr>
            </w:pPr>
            <w:r w:rsidRPr="0056142C">
              <w:rPr>
                <w:rFonts w:ascii="Times New Roman" w:hAnsi="Times New Roman"/>
              </w:rPr>
              <w:lastRenderedPageBreak/>
              <w:t>Компьютерные сети</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3B24A" w14:textId="698817E4" w:rsidR="009025E3" w:rsidRDefault="008061BB" w:rsidP="001934B4">
            <w:pPr>
              <w:jc w:val="center"/>
              <w:rPr>
                <w:rFonts w:ascii="Times New Roman" w:hAnsi="Times New Roman"/>
                <w:b/>
              </w:rPr>
            </w:pPr>
            <w:r>
              <w:rPr>
                <w:rFonts w:ascii="Times New Roman" w:hAnsi="Times New Roman"/>
                <w:b/>
              </w:rPr>
              <w:t xml:space="preserve">ЛР4, ЛР13, </w:t>
            </w:r>
            <w:bookmarkStart w:id="10" w:name="_GoBack"/>
            <w:bookmarkEnd w:id="10"/>
            <w:r>
              <w:rPr>
                <w:rFonts w:ascii="Times New Roman" w:hAnsi="Times New Roman"/>
                <w:b/>
              </w:rPr>
              <w:t>ЛР15, ЛР16</w:t>
            </w:r>
          </w:p>
        </w:tc>
      </w:tr>
      <w:tr w:rsidR="009025E3" w14:paraId="316C5140"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22094" w14:textId="38029831" w:rsidR="009025E3" w:rsidRDefault="0056142C" w:rsidP="001934B4">
            <w:pPr>
              <w:rPr>
                <w:rFonts w:ascii="Times New Roman" w:hAnsi="Times New Roman"/>
              </w:rPr>
            </w:pPr>
            <w:r w:rsidRPr="0056142C">
              <w:rPr>
                <w:rFonts w:ascii="Times New Roman" w:hAnsi="Times New Roman"/>
              </w:rPr>
              <w:t>Менеджмент в профессиональной деятельности</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8734F" w14:textId="29EDB9CA" w:rsidR="009025E3" w:rsidRDefault="00C74E9A" w:rsidP="001934B4">
            <w:pPr>
              <w:jc w:val="center"/>
              <w:rPr>
                <w:rFonts w:ascii="Times New Roman" w:hAnsi="Times New Roman"/>
                <w:b/>
              </w:rPr>
            </w:pPr>
            <w:r>
              <w:rPr>
                <w:rFonts w:ascii="Times New Roman" w:hAnsi="Times New Roman"/>
                <w:b/>
              </w:rPr>
              <w:t>ЛР</w:t>
            </w:r>
            <w:r w:rsidRPr="00C74E9A">
              <w:rPr>
                <w:rFonts w:ascii="Times New Roman" w:hAnsi="Times New Roman"/>
                <w:b/>
              </w:rPr>
              <w:t>2,</w:t>
            </w:r>
            <w:r>
              <w:rPr>
                <w:rFonts w:ascii="Times New Roman" w:hAnsi="Times New Roman"/>
                <w:b/>
              </w:rPr>
              <w:t xml:space="preserve"> ЛР</w:t>
            </w:r>
            <w:r w:rsidRPr="00C74E9A">
              <w:rPr>
                <w:rFonts w:ascii="Times New Roman" w:hAnsi="Times New Roman"/>
                <w:b/>
              </w:rPr>
              <w:t>13,</w:t>
            </w:r>
            <w:r>
              <w:rPr>
                <w:rFonts w:ascii="Times New Roman" w:hAnsi="Times New Roman"/>
                <w:b/>
              </w:rPr>
              <w:t xml:space="preserve"> ЛР</w:t>
            </w:r>
            <w:r w:rsidRPr="00C74E9A">
              <w:rPr>
                <w:rFonts w:ascii="Times New Roman" w:hAnsi="Times New Roman"/>
                <w:b/>
              </w:rPr>
              <w:t>14,</w:t>
            </w:r>
            <w:r>
              <w:rPr>
                <w:rFonts w:ascii="Times New Roman" w:hAnsi="Times New Roman"/>
                <w:b/>
              </w:rPr>
              <w:t xml:space="preserve"> ЛР</w:t>
            </w:r>
            <w:r w:rsidRPr="00C74E9A">
              <w:rPr>
                <w:rFonts w:ascii="Times New Roman" w:hAnsi="Times New Roman"/>
                <w:b/>
              </w:rPr>
              <w:t>15</w:t>
            </w:r>
          </w:p>
        </w:tc>
      </w:tr>
      <w:tr w:rsidR="009025E3" w14:paraId="741949AE"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5DCE4" w14:textId="2CE3E155" w:rsidR="009025E3" w:rsidRDefault="0056142C" w:rsidP="001934B4">
            <w:pPr>
              <w:rPr>
                <w:rFonts w:ascii="Times New Roman" w:hAnsi="Times New Roman"/>
              </w:rPr>
            </w:pPr>
            <w:r w:rsidRPr="0056142C">
              <w:rPr>
                <w:rFonts w:ascii="Times New Roman" w:hAnsi="Times New Roman"/>
              </w:rPr>
              <w:t>Психология саморегуляции и профессиональная адаптация</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7EC18" w14:textId="17D62BB5" w:rsidR="009025E3" w:rsidRDefault="00216CC3" w:rsidP="001934B4">
            <w:pPr>
              <w:jc w:val="center"/>
              <w:rPr>
                <w:rFonts w:ascii="Times New Roman" w:hAnsi="Times New Roman"/>
                <w:b/>
              </w:rPr>
            </w:pPr>
            <w:r>
              <w:rPr>
                <w:rFonts w:ascii="Times New Roman" w:hAnsi="Times New Roman"/>
                <w:b/>
              </w:rPr>
              <w:t>ЛР</w:t>
            </w:r>
            <w:r w:rsidRPr="00216CC3">
              <w:rPr>
                <w:rFonts w:ascii="Times New Roman" w:hAnsi="Times New Roman"/>
                <w:b/>
              </w:rPr>
              <w:t>4,</w:t>
            </w:r>
            <w:r>
              <w:rPr>
                <w:rFonts w:ascii="Times New Roman" w:hAnsi="Times New Roman"/>
                <w:b/>
              </w:rPr>
              <w:t xml:space="preserve"> ЛР</w:t>
            </w:r>
            <w:r w:rsidRPr="00216CC3">
              <w:rPr>
                <w:rFonts w:ascii="Times New Roman" w:hAnsi="Times New Roman"/>
                <w:b/>
              </w:rPr>
              <w:t>7,</w:t>
            </w:r>
            <w:r>
              <w:rPr>
                <w:rFonts w:ascii="Times New Roman" w:hAnsi="Times New Roman"/>
                <w:b/>
              </w:rPr>
              <w:t xml:space="preserve"> ЛР</w:t>
            </w:r>
            <w:r w:rsidRPr="00216CC3">
              <w:rPr>
                <w:rFonts w:ascii="Times New Roman" w:hAnsi="Times New Roman"/>
                <w:b/>
              </w:rPr>
              <w:t>11,</w:t>
            </w:r>
            <w:r>
              <w:rPr>
                <w:rFonts w:ascii="Times New Roman" w:hAnsi="Times New Roman"/>
                <w:b/>
              </w:rPr>
              <w:t xml:space="preserve"> ЛР</w:t>
            </w:r>
            <w:r w:rsidRPr="00216CC3">
              <w:rPr>
                <w:rFonts w:ascii="Times New Roman" w:hAnsi="Times New Roman"/>
                <w:b/>
              </w:rPr>
              <w:t>13</w:t>
            </w:r>
          </w:p>
        </w:tc>
      </w:tr>
      <w:tr w:rsidR="009025E3" w14:paraId="731A8F8E"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C86E2" w14:textId="18ADB361" w:rsidR="009025E3" w:rsidRDefault="0056142C" w:rsidP="001934B4">
            <w:pPr>
              <w:rPr>
                <w:rFonts w:ascii="Times New Roman" w:hAnsi="Times New Roman"/>
              </w:rPr>
            </w:pPr>
            <w:r w:rsidRPr="0056142C">
              <w:rPr>
                <w:rFonts w:ascii="Times New Roman" w:hAnsi="Times New Roman"/>
              </w:rPr>
              <w:t>Бухгалтерский и налоговый учет</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F4A85" w14:textId="6F0DA2CE" w:rsidR="009025E3" w:rsidRDefault="00971D3E" w:rsidP="001934B4">
            <w:pPr>
              <w:jc w:val="center"/>
              <w:rPr>
                <w:rFonts w:ascii="Times New Roman" w:hAnsi="Times New Roman"/>
                <w:b/>
              </w:rPr>
            </w:pPr>
            <w:r>
              <w:rPr>
                <w:rFonts w:ascii="Times New Roman" w:hAnsi="Times New Roman"/>
                <w:b/>
              </w:rPr>
              <w:t>ЛР 4</w:t>
            </w:r>
          </w:p>
        </w:tc>
      </w:tr>
      <w:tr w:rsidR="009025E3" w14:paraId="76C97644"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2201D" w14:textId="41CE1D43" w:rsidR="009025E3" w:rsidRDefault="0056142C" w:rsidP="001934B4">
            <w:pPr>
              <w:rPr>
                <w:rFonts w:ascii="Times New Roman" w:hAnsi="Times New Roman"/>
              </w:rPr>
            </w:pPr>
            <w:r w:rsidRPr="0056142C">
              <w:rPr>
                <w:rFonts w:ascii="Times New Roman" w:hAnsi="Times New Roman"/>
              </w:rPr>
              <w:t>Управление производственным предприятием</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6D72C" w14:textId="2FF1E8E4" w:rsidR="009025E3" w:rsidRDefault="005037D1" w:rsidP="001934B4">
            <w:pPr>
              <w:jc w:val="center"/>
              <w:rPr>
                <w:rFonts w:ascii="Times New Roman" w:hAnsi="Times New Roman"/>
                <w:b/>
              </w:rPr>
            </w:pPr>
            <w:r>
              <w:rPr>
                <w:rFonts w:ascii="Times New Roman" w:hAnsi="Times New Roman"/>
                <w:b/>
              </w:rPr>
              <w:t>ЛР</w:t>
            </w:r>
            <w:r w:rsidRPr="005037D1">
              <w:rPr>
                <w:rFonts w:ascii="Times New Roman" w:hAnsi="Times New Roman"/>
                <w:b/>
              </w:rPr>
              <w:t>13,</w:t>
            </w:r>
            <w:r>
              <w:rPr>
                <w:rFonts w:ascii="Times New Roman" w:hAnsi="Times New Roman"/>
                <w:b/>
              </w:rPr>
              <w:t xml:space="preserve"> ЛР</w:t>
            </w:r>
            <w:r w:rsidRPr="005037D1">
              <w:rPr>
                <w:rFonts w:ascii="Times New Roman" w:hAnsi="Times New Roman"/>
                <w:b/>
              </w:rPr>
              <w:t>14,</w:t>
            </w:r>
            <w:r>
              <w:rPr>
                <w:rFonts w:ascii="Times New Roman" w:hAnsi="Times New Roman"/>
                <w:b/>
              </w:rPr>
              <w:t xml:space="preserve"> ЛР</w:t>
            </w:r>
            <w:r w:rsidRPr="005037D1">
              <w:rPr>
                <w:rFonts w:ascii="Times New Roman" w:hAnsi="Times New Roman"/>
                <w:b/>
              </w:rPr>
              <w:t>15</w:t>
            </w:r>
          </w:p>
        </w:tc>
      </w:tr>
      <w:tr w:rsidR="009025E3" w14:paraId="3353668F"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B1341" w14:textId="4665CFFC" w:rsidR="009025E3" w:rsidRDefault="007B0B63" w:rsidP="007B0B63">
            <w:pPr>
              <w:rPr>
                <w:rFonts w:ascii="Times New Roman" w:hAnsi="Times New Roman"/>
              </w:rPr>
            </w:pPr>
            <w:r w:rsidRPr="007B0B63">
              <w:rPr>
                <w:rFonts w:ascii="Times New Roman" w:hAnsi="Times New Roman"/>
              </w:rPr>
              <w:t>Разработка модулей программного обеспечения для компьютерных систем</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E6486" w14:textId="7EF841E4" w:rsidR="009025E3" w:rsidRDefault="008061BB" w:rsidP="001934B4">
            <w:pPr>
              <w:jc w:val="center"/>
              <w:rPr>
                <w:rFonts w:ascii="Times New Roman" w:hAnsi="Times New Roman"/>
                <w:b/>
              </w:rPr>
            </w:pPr>
            <w:r>
              <w:rPr>
                <w:rFonts w:ascii="Times New Roman" w:hAnsi="Times New Roman"/>
                <w:b/>
              </w:rPr>
              <w:t>ЛР13, ЛР14, ЛР15</w:t>
            </w:r>
          </w:p>
        </w:tc>
      </w:tr>
      <w:tr w:rsidR="009025E3" w14:paraId="24C721BB"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25BC9" w14:textId="2ABF3E95" w:rsidR="009025E3" w:rsidRDefault="007B0B63" w:rsidP="001934B4">
            <w:pPr>
              <w:rPr>
                <w:rFonts w:ascii="Times New Roman" w:hAnsi="Times New Roman"/>
              </w:rPr>
            </w:pPr>
            <w:bookmarkStart w:id="11" w:name="_Hlk105660062"/>
            <w:bookmarkStart w:id="12" w:name="_Hlk105660075"/>
            <w:r w:rsidRPr="007B0B63">
              <w:rPr>
                <w:rFonts w:ascii="Times New Roman" w:hAnsi="Times New Roman"/>
              </w:rPr>
              <w:t>Разработка программных модулей</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7EDB6" w14:textId="2C7F79C4" w:rsidR="009025E3" w:rsidRDefault="00B31526" w:rsidP="001934B4">
            <w:pPr>
              <w:jc w:val="center"/>
              <w:rPr>
                <w:rFonts w:ascii="Times New Roman" w:hAnsi="Times New Roman"/>
                <w:b/>
              </w:rPr>
            </w:pPr>
            <w:r>
              <w:rPr>
                <w:rFonts w:ascii="Times New Roman" w:hAnsi="Times New Roman"/>
                <w:b/>
              </w:rPr>
              <w:t>ЛР</w:t>
            </w:r>
            <w:r w:rsidRPr="00B31526">
              <w:rPr>
                <w:rFonts w:ascii="Times New Roman" w:hAnsi="Times New Roman"/>
                <w:b/>
              </w:rPr>
              <w:t>4,</w:t>
            </w:r>
            <w:r>
              <w:rPr>
                <w:rFonts w:ascii="Times New Roman" w:hAnsi="Times New Roman"/>
                <w:b/>
              </w:rPr>
              <w:t xml:space="preserve"> ЛР</w:t>
            </w:r>
            <w:r w:rsidRPr="00B31526">
              <w:rPr>
                <w:rFonts w:ascii="Times New Roman" w:hAnsi="Times New Roman"/>
                <w:b/>
              </w:rPr>
              <w:t>13,</w:t>
            </w:r>
            <w:r>
              <w:rPr>
                <w:rFonts w:ascii="Times New Roman" w:hAnsi="Times New Roman"/>
                <w:b/>
              </w:rPr>
              <w:t xml:space="preserve"> ЛР</w:t>
            </w:r>
            <w:r w:rsidRPr="00B31526">
              <w:rPr>
                <w:rFonts w:ascii="Times New Roman" w:hAnsi="Times New Roman"/>
                <w:b/>
              </w:rPr>
              <w:t>16</w:t>
            </w:r>
          </w:p>
        </w:tc>
      </w:tr>
      <w:tr w:rsidR="009025E3" w14:paraId="2216A188"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5C8C5" w14:textId="584A0483" w:rsidR="009025E3" w:rsidRDefault="007B0B63" w:rsidP="001934B4">
            <w:pPr>
              <w:rPr>
                <w:rFonts w:ascii="Times New Roman" w:hAnsi="Times New Roman"/>
              </w:rPr>
            </w:pPr>
            <w:r w:rsidRPr="007B0B63">
              <w:rPr>
                <w:rFonts w:ascii="Times New Roman" w:hAnsi="Times New Roman"/>
              </w:rPr>
              <w:t>Поддержка и тестирование программных модулей</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3EC23" w14:textId="3E243A4B" w:rsidR="009025E3" w:rsidRDefault="00426C81" w:rsidP="001934B4">
            <w:pPr>
              <w:jc w:val="center"/>
              <w:rPr>
                <w:rFonts w:ascii="Times New Roman" w:hAnsi="Times New Roman"/>
                <w:b/>
              </w:rPr>
            </w:pPr>
            <w:r>
              <w:rPr>
                <w:rFonts w:ascii="Times New Roman" w:hAnsi="Times New Roman"/>
                <w:b/>
              </w:rPr>
              <w:t>ЛР</w:t>
            </w:r>
            <w:r w:rsidRPr="00426C81">
              <w:rPr>
                <w:rFonts w:ascii="Times New Roman" w:hAnsi="Times New Roman"/>
                <w:b/>
              </w:rPr>
              <w:t>3,</w:t>
            </w:r>
            <w:r>
              <w:rPr>
                <w:rFonts w:ascii="Times New Roman" w:hAnsi="Times New Roman"/>
                <w:b/>
              </w:rPr>
              <w:t xml:space="preserve"> ЛР</w:t>
            </w:r>
            <w:r w:rsidRPr="00426C81">
              <w:rPr>
                <w:rFonts w:ascii="Times New Roman" w:hAnsi="Times New Roman"/>
                <w:b/>
              </w:rPr>
              <w:t>14,</w:t>
            </w:r>
            <w:r>
              <w:rPr>
                <w:rFonts w:ascii="Times New Roman" w:hAnsi="Times New Roman"/>
                <w:b/>
              </w:rPr>
              <w:t xml:space="preserve"> ЛР</w:t>
            </w:r>
            <w:r w:rsidRPr="00426C81">
              <w:rPr>
                <w:rFonts w:ascii="Times New Roman" w:hAnsi="Times New Roman"/>
                <w:b/>
              </w:rPr>
              <w:t>16</w:t>
            </w:r>
          </w:p>
        </w:tc>
      </w:tr>
      <w:tr w:rsidR="009025E3" w14:paraId="69B6F84A"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F9554" w14:textId="05E97144" w:rsidR="009025E3" w:rsidRDefault="007B0B63" w:rsidP="001934B4">
            <w:pPr>
              <w:rPr>
                <w:rFonts w:ascii="Times New Roman" w:hAnsi="Times New Roman"/>
              </w:rPr>
            </w:pPr>
            <w:r w:rsidRPr="007B0B63">
              <w:rPr>
                <w:rFonts w:ascii="Times New Roman" w:hAnsi="Times New Roman"/>
              </w:rPr>
              <w:t>Разработка мобильных приложений</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096D2" w14:textId="2DEEEA0C" w:rsidR="009025E3" w:rsidRDefault="00965271" w:rsidP="001934B4">
            <w:pPr>
              <w:jc w:val="center"/>
              <w:rPr>
                <w:rFonts w:ascii="Times New Roman" w:hAnsi="Times New Roman"/>
                <w:b/>
              </w:rPr>
            </w:pPr>
            <w:r>
              <w:rPr>
                <w:rFonts w:ascii="Times New Roman" w:hAnsi="Times New Roman"/>
                <w:b/>
              </w:rPr>
              <w:t>ЛР</w:t>
            </w:r>
            <w:r w:rsidRPr="00965271">
              <w:rPr>
                <w:rFonts w:ascii="Times New Roman" w:hAnsi="Times New Roman"/>
                <w:b/>
              </w:rPr>
              <w:t>5,</w:t>
            </w:r>
            <w:r>
              <w:rPr>
                <w:rFonts w:ascii="Times New Roman" w:hAnsi="Times New Roman"/>
                <w:b/>
              </w:rPr>
              <w:t xml:space="preserve"> ЛР</w:t>
            </w:r>
            <w:r w:rsidRPr="00965271">
              <w:rPr>
                <w:rFonts w:ascii="Times New Roman" w:hAnsi="Times New Roman"/>
                <w:b/>
              </w:rPr>
              <w:t>13,</w:t>
            </w:r>
            <w:r>
              <w:rPr>
                <w:rFonts w:ascii="Times New Roman" w:hAnsi="Times New Roman"/>
                <w:b/>
              </w:rPr>
              <w:t>ЛР</w:t>
            </w:r>
            <w:r w:rsidRPr="00965271">
              <w:rPr>
                <w:rFonts w:ascii="Times New Roman" w:hAnsi="Times New Roman"/>
                <w:b/>
              </w:rPr>
              <w:t>14,</w:t>
            </w:r>
            <w:r>
              <w:rPr>
                <w:rFonts w:ascii="Times New Roman" w:hAnsi="Times New Roman"/>
                <w:b/>
              </w:rPr>
              <w:t xml:space="preserve"> ЛР</w:t>
            </w:r>
            <w:r w:rsidRPr="00965271">
              <w:rPr>
                <w:rFonts w:ascii="Times New Roman" w:hAnsi="Times New Roman"/>
                <w:b/>
              </w:rPr>
              <w:t>19</w:t>
            </w:r>
          </w:p>
        </w:tc>
      </w:tr>
      <w:tr w:rsidR="009025E3" w14:paraId="269A6AD2"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00E6B" w14:textId="614F9DCE" w:rsidR="009025E3" w:rsidRDefault="007B0B63" w:rsidP="001934B4">
            <w:pPr>
              <w:rPr>
                <w:rFonts w:ascii="Times New Roman" w:hAnsi="Times New Roman"/>
              </w:rPr>
            </w:pPr>
            <w:r w:rsidRPr="007B0B63">
              <w:rPr>
                <w:rFonts w:ascii="Times New Roman" w:hAnsi="Times New Roman"/>
              </w:rPr>
              <w:t>Системное программирование</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5E90D" w14:textId="677753AD" w:rsidR="009025E3" w:rsidRDefault="00965271" w:rsidP="001934B4">
            <w:pPr>
              <w:jc w:val="center"/>
              <w:rPr>
                <w:rFonts w:ascii="Times New Roman" w:hAnsi="Times New Roman"/>
                <w:b/>
              </w:rPr>
            </w:pPr>
            <w:r>
              <w:rPr>
                <w:rFonts w:ascii="Times New Roman" w:hAnsi="Times New Roman"/>
                <w:b/>
              </w:rPr>
              <w:t>ЛР4, ЛР13, ЛР16</w:t>
            </w:r>
          </w:p>
        </w:tc>
      </w:tr>
      <w:tr w:rsidR="009025E3" w14:paraId="70C5C129"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0BEA1" w14:textId="20820FC2" w:rsidR="009025E3" w:rsidRDefault="007B0B63" w:rsidP="007B0B63">
            <w:pPr>
              <w:rPr>
                <w:rFonts w:ascii="Times New Roman" w:hAnsi="Times New Roman"/>
              </w:rPr>
            </w:pPr>
            <w:r w:rsidRPr="007B0B63">
              <w:rPr>
                <w:rFonts w:ascii="Times New Roman" w:hAnsi="Times New Roman"/>
              </w:rPr>
              <w:t>Разработка, администрирование и защита баз данных</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DCCC6" w14:textId="77777777" w:rsidR="009025E3" w:rsidRDefault="009025E3" w:rsidP="001934B4">
            <w:pPr>
              <w:jc w:val="center"/>
              <w:rPr>
                <w:rFonts w:ascii="Times New Roman" w:hAnsi="Times New Roman"/>
                <w:b/>
              </w:rPr>
            </w:pPr>
          </w:p>
        </w:tc>
      </w:tr>
      <w:tr w:rsidR="009025E3" w14:paraId="44414522"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03E33" w14:textId="236E391B" w:rsidR="009025E3" w:rsidRDefault="007B0B63" w:rsidP="001934B4">
            <w:pPr>
              <w:rPr>
                <w:rFonts w:ascii="Times New Roman" w:hAnsi="Times New Roman"/>
              </w:rPr>
            </w:pPr>
            <w:r w:rsidRPr="007B0B63">
              <w:rPr>
                <w:rFonts w:ascii="Times New Roman" w:hAnsi="Times New Roman"/>
              </w:rPr>
              <w:t>Технология разработка и защиты баз данных</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F118E" w14:textId="45A29B99" w:rsidR="009025E3" w:rsidRDefault="00061BC9" w:rsidP="001934B4">
            <w:pPr>
              <w:jc w:val="center"/>
              <w:rPr>
                <w:rFonts w:ascii="Times New Roman" w:hAnsi="Times New Roman"/>
                <w:b/>
              </w:rPr>
            </w:pPr>
            <w:r>
              <w:rPr>
                <w:rFonts w:ascii="Times New Roman" w:hAnsi="Times New Roman"/>
                <w:b/>
              </w:rPr>
              <w:t>ЛР</w:t>
            </w:r>
            <w:r w:rsidRPr="00061BC9">
              <w:rPr>
                <w:rFonts w:ascii="Times New Roman" w:hAnsi="Times New Roman"/>
                <w:b/>
              </w:rPr>
              <w:t>13,</w:t>
            </w:r>
            <w:r>
              <w:rPr>
                <w:rFonts w:ascii="Times New Roman" w:hAnsi="Times New Roman"/>
                <w:b/>
              </w:rPr>
              <w:t xml:space="preserve"> ЛР</w:t>
            </w:r>
            <w:r w:rsidRPr="00061BC9">
              <w:rPr>
                <w:rFonts w:ascii="Times New Roman" w:hAnsi="Times New Roman"/>
                <w:b/>
              </w:rPr>
              <w:t>15,</w:t>
            </w:r>
            <w:r>
              <w:rPr>
                <w:rFonts w:ascii="Times New Roman" w:hAnsi="Times New Roman"/>
                <w:b/>
              </w:rPr>
              <w:t xml:space="preserve"> ЛР</w:t>
            </w:r>
            <w:r w:rsidRPr="00061BC9">
              <w:rPr>
                <w:rFonts w:ascii="Times New Roman" w:hAnsi="Times New Roman"/>
                <w:b/>
              </w:rPr>
              <w:t>22</w:t>
            </w:r>
          </w:p>
        </w:tc>
      </w:tr>
      <w:bookmarkEnd w:id="11"/>
      <w:tr w:rsidR="007B0B63" w14:paraId="568A3633"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28F08" w14:textId="179B4B16" w:rsidR="007B0B63" w:rsidRDefault="007B0B63" w:rsidP="001934B4">
            <w:pPr>
              <w:rPr>
                <w:rFonts w:ascii="Times New Roman" w:hAnsi="Times New Roman"/>
              </w:rPr>
            </w:pPr>
            <w:r w:rsidRPr="007B0B63">
              <w:rPr>
                <w:rFonts w:ascii="Times New Roman" w:hAnsi="Times New Roman"/>
              </w:rPr>
              <w:t>Инструментальные средства разработки программного обеспечения</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5EBF8" w14:textId="4B225CB7" w:rsidR="007B0B63" w:rsidRDefault="008F59E3" w:rsidP="001934B4">
            <w:pPr>
              <w:jc w:val="center"/>
              <w:rPr>
                <w:rFonts w:ascii="Times New Roman" w:hAnsi="Times New Roman"/>
                <w:b/>
              </w:rPr>
            </w:pPr>
            <w:r>
              <w:rPr>
                <w:rFonts w:ascii="Times New Roman" w:hAnsi="Times New Roman"/>
                <w:b/>
              </w:rPr>
              <w:t>ЛР13, ЛР15, ЛР18</w:t>
            </w:r>
          </w:p>
        </w:tc>
      </w:tr>
      <w:tr w:rsidR="007B0B63" w14:paraId="3231D938"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E29B5" w14:textId="52AED47B" w:rsidR="007B0B63" w:rsidRDefault="007B0B63" w:rsidP="001934B4">
            <w:pPr>
              <w:rPr>
                <w:rFonts w:ascii="Times New Roman" w:hAnsi="Times New Roman"/>
              </w:rPr>
            </w:pPr>
            <w:r w:rsidRPr="007B0B63">
              <w:rPr>
                <w:rFonts w:ascii="Times New Roman" w:hAnsi="Times New Roman"/>
              </w:rPr>
              <w:t>Математическое моделирование</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2BCCD" w14:textId="0886108D" w:rsidR="007B0B63" w:rsidRDefault="008F59E3" w:rsidP="001934B4">
            <w:pPr>
              <w:jc w:val="center"/>
              <w:rPr>
                <w:rFonts w:ascii="Times New Roman" w:hAnsi="Times New Roman"/>
                <w:b/>
              </w:rPr>
            </w:pPr>
            <w:r>
              <w:rPr>
                <w:rFonts w:ascii="Times New Roman" w:hAnsi="Times New Roman"/>
                <w:b/>
              </w:rPr>
              <w:t>ЛР13, ЛР14, ЛР15</w:t>
            </w:r>
          </w:p>
        </w:tc>
      </w:tr>
      <w:tr w:rsidR="007B0B63" w14:paraId="255FB38F"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3C8EB" w14:textId="4D86CCA8" w:rsidR="007B0B63" w:rsidRDefault="007B0B63" w:rsidP="001934B4">
            <w:pPr>
              <w:rPr>
                <w:rFonts w:ascii="Times New Roman" w:hAnsi="Times New Roman"/>
              </w:rPr>
            </w:pPr>
            <w:r w:rsidRPr="007B0B63">
              <w:rPr>
                <w:rFonts w:ascii="Times New Roman" w:hAnsi="Times New Roman"/>
              </w:rPr>
              <w:t>Внедрение и поддержка программного обеспечения компьютерных систем</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FBF6E" w14:textId="55A3805A" w:rsidR="007B0B63" w:rsidRDefault="00D42B0E" w:rsidP="001934B4">
            <w:pPr>
              <w:jc w:val="center"/>
              <w:rPr>
                <w:rFonts w:ascii="Times New Roman" w:hAnsi="Times New Roman"/>
                <w:b/>
              </w:rPr>
            </w:pPr>
            <w:r>
              <w:rPr>
                <w:rFonts w:ascii="Times New Roman" w:hAnsi="Times New Roman"/>
                <w:b/>
              </w:rPr>
              <w:t>ЛР13, ЛР14, ЛР15, ЛР19</w:t>
            </w:r>
          </w:p>
        </w:tc>
      </w:tr>
      <w:tr w:rsidR="007B0B63" w14:paraId="5F851169" w14:textId="77777777" w:rsidTr="001934B4">
        <w:tc>
          <w:tcPr>
            <w:tcW w:w="7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82B32" w14:textId="5BA49DF5" w:rsidR="007B0B63" w:rsidRDefault="007B0B63" w:rsidP="001934B4">
            <w:pPr>
              <w:rPr>
                <w:rFonts w:ascii="Times New Roman" w:hAnsi="Times New Roman"/>
              </w:rPr>
            </w:pPr>
            <w:r w:rsidRPr="007B0B63">
              <w:rPr>
                <w:rFonts w:ascii="Times New Roman" w:hAnsi="Times New Roman"/>
              </w:rPr>
              <w:t>Обеспечение качества функционирования компьютерных систем</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E0A7D" w14:textId="3FE4C481" w:rsidR="007B0B63" w:rsidRDefault="009F3810" w:rsidP="001934B4">
            <w:pPr>
              <w:jc w:val="center"/>
              <w:rPr>
                <w:rFonts w:ascii="Times New Roman" w:hAnsi="Times New Roman"/>
                <w:b/>
              </w:rPr>
            </w:pPr>
            <w:r>
              <w:rPr>
                <w:rFonts w:ascii="Times New Roman" w:hAnsi="Times New Roman"/>
                <w:b/>
              </w:rPr>
              <w:t>ЛР13, ЛР14, ЛР15, ЛР19</w:t>
            </w:r>
          </w:p>
        </w:tc>
      </w:tr>
      <w:bookmarkEnd w:id="12"/>
    </w:tbl>
    <w:p w14:paraId="5CF8BA14" w14:textId="78BFBE16" w:rsidR="00CA3FC7" w:rsidRDefault="00CA3FC7">
      <w:pPr>
        <w:jc w:val="center"/>
        <w:rPr>
          <w:rFonts w:ascii="Times New Roman" w:hAnsi="Times New Roman"/>
          <w:b/>
        </w:rPr>
      </w:pPr>
    </w:p>
    <w:p w14:paraId="6EEC4F32" w14:textId="7AA71F15" w:rsidR="00621AAC" w:rsidRDefault="00621AAC">
      <w:pPr>
        <w:jc w:val="center"/>
        <w:rPr>
          <w:rFonts w:ascii="Times New Roman" w:hAnsi="Times New Roman"/>
          <w:b/>
        </w:rPr>
      </w:pPr>
    </w:p>
    <w:p w14:paraId="78605473" w14:textId="2294A84E" w:rsidR="00621AAC" w:rsidRDefault="00621AAC">
      <w:pPr>
        <w:jc w:val="center"/>
        <w:rPr>
          <w:rFonts w:ascii="Times New Roman" w:hAnsi="Times New Roman"/>
          <w:b/>
        </w:rPr>
      </w:pPr>
    </w:p>
    <w:p w14:paraId="3C097ACC" w14:textId="77777777" w:rsidR="00621AAC" w:rsidRDefault="00621AAC">
      <w:pPr>
        <w:jc w:val="center"/>
        <w:rPr>
          <w:rFonts w:ascii="Times New Roman" w:hAnsi="Times New Roman"/>
          <w:b/>
        </w:rPr>
      </w:pPr>
    </w:p>
    <w:p w14:paraId="4D07694E" w14:textId="77777777" w:rsidR="00CA3FC7" w:rsidRDefault="00976E4F">
      <w:pPr>
        <w:spacing w:before="280" w:after="280"/>
        <w:ind w:firstLine="708"/>
        <w:jc w:val="center"/>
        <w:rPr>
          <w:rFonts w:ascii="Times New Roman" w:hAnsi="Times New Roman"/>
          <w:b/>
        </w:rPr>
      </w:pPr>
      <w:r>
        <w:rPr>
          <w:rFonts w:ascii="Times New Roman" w:hAnsi="Times New Roman"/>
          <w:b/>
        </w:rPr>
        <w:t xml:space="preserve">РАЗДЕЛ 2. ОЦЕНКА ОСВОЕНИЯ ОБУЧАЮЩИМИСЯ ОСНОВНОЙ </w:t>
      </w:r>
      <w:r>
        <w:rPr>
          <w:rFonts w:ascii="Times New Roman" w:hAnsi="Times New Roman"/>
          <w:b/>
        </w:rPr>
        <w:br/>
        <w:t>ОБРАЗОВАТЕЛЬНОЙ ПРОГРАММЫ В ЧАСТИ ДОСТИЖЕНИЯ ЛИЧНОСТНЫХ РЕЗУЛЬТАТОВ</w:t>
      </w:r>
    </w:p>
    <w:p w14:paraId="3EF02BB8" w14:textId="77777777" w:rsidR="00621AAC" w:rsidRPr="00F14EE0" w:rsidRDefault="00621AAC" w:rsidP="00621AAC">
      <w:pPr>
        <w:tabs>
          <w:tab w:val="left" w:pos="1134"/>
        </w:tabs>
        <w:spacing w:after="0"/>
        <w:ind w:firstLine="709"/>
        <w:jc w:val="both"/>
        <w:rPr>
          <w:rFonts w:ascii="Times New Roman" w:hAnsi="Times New Roman"/>
        </w:rPr>
      </w:pPr>
      <w:r w:rsidRPr="00621AAC">
        <w:rPr>
          <w:rFonts w:ascii="Times New Roman" w:hAnsi="Times New Roman"/>
        </w:rPr>
        <w:lastRenderedPageBreak/>
        <w:t>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 ПООП СПО</w:t>
      </w:r>
      <w:r w:rsidRPr="00621AAC">
        <w:rPr>
          <w:rStyle w:val="ab"/>
        </w:rPr>
        <w:footnoteReference w:id="2"/>
      </w:r>
      <w:r w:rsidRPr="00621AAC">
        <w:rPr>
          <w:rFonts w:ascii="Times New Roman" w:hAnsi="Times New Roman"/>
        </w:rPr>
        <w:t>.</w:t>
      </w:r>
      <w:r w:rsidRPr="004F3587">
        <w:rPr>
          <w:rFonts w:ascii="Times New Roman" w:hAnsi="Times New Roman"/>
        </w:rPr>
        <w:t xml:space="preserve"> </w:t>
      </w:r>
    </w:p>
    <w:p w14:paraId="6445A6B2" w14:textId="77777777" w:rsidR="00CA3FC7" w:rsidRDefault="00976E4F">
      <w:pPr>
        <w:tabs>
          <w:tab w:val="left" w:pos="1134"/>
        </w:tabs>
        <w:spacing w:before="0" w:beforeAutospacing="0" w:after="0" w:afterAutospacing="0" w:line="240" w:lineRule="auto"/>
        <w:ind w:firstLine="709"/>
        <w:jc w:val="both"/>
        <w:rPr>
          <w:rFonts w:ascii="Times New Roman" w:hAnsi="Times New Roman"/>
        </w:rPr>
      </w:pPr>
      <w:r>
        <w:rPr>
          <w:rFonts w:ascii="Times New Roman" w:hAnsi="Times New Roman"/>
        </w:rPr>
        <w:t>Комплекс примерных критериев оценки личностных результатов обучающихся:</w:t>
      </w:r>
    </w:p>
    <w:p w14:paraId="5F18E642" w14:textId="77777777" w:rsidR="00CA3FC7" w:rsidRDefault="00976E4F">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демонстрация интереса к будущей профессии;</w:t>
      </w:r>
    </w:p>
    <w:p w14:paraId="59466BE2" w14:textId="77777777" w:rsidR="00CA3FC7" w:rsidRDefault="00976E4F">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оценка собственного продвижения, личностного развития;</w:t>
      </w:r>
    </w:p>
    <w:p w14:paraId="7DA5AB3E" w14:textId="77777777" w:rsidR="00CA3FC7" w:rsidRDefault="00976E4F">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57A76A2D" w14:textId="77777777" w:rsidR="00CA3FC7" w:rsidRDefault="00976E4F">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ответственность за результат учебной деятельности и подготовки к профессиональной деятельности;</w:t>
      </w:r>
    </w:p>
    <w:p w14:paraId="4CA1158A" w14:textId="77777777" w:rsidR="00CA3FC7" w:rsidRDefault="00976E4F">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проявление высокопрофессиональной трудовой активности;</w:t>
      </w:r>
    </w:p>
    <w:p w14:paraId="5AC43D20" w14:textId="77777777" w:rsidR="00CA3FC7" w:rsidRDefault="00976E4F">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участие в исследовательской и проектной работе;</w:t>
      </w:r>
    </w:p>
    <w:p w14:paraId="3569E757" w14:textId="77777777" w:rsidR="00CA3FC7" w:rsidRDefault="00976E4F">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участие в конкурсах профессионального мастерства, олимпиадах по профессии, викторинах, в предметных неделях;</w:t>
      </w:r>
    </w:p>
    <w:p w14:paraId="3ADCD1F7" w14:textId="77777777" w:rsidR="00CA3FC7" w:rsidRDefault="00976E4F">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соблюдение этических норм общения при взаимодействии с обучающимися, преподавателями, мастерами и руководителями практики;</w:t>
      </w:r>
    </w:p>
    <w:p w14:paraId="446FD702" w14:textId="77777777" w:rsidR="00CA3FC7" w:rsidRDefault="00976E4F">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конструктивное взаимодействие в учебном коллективе/бригаде;</w:t>
      </w:r>
    </w:p>
    <w:p w14:paraId="11983F3F" w14:textId="77777777" w:rsidR="00CA3FC7" w:rsidRDefault="00976E4F">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демонстрация навыков межличностного делового общения, социального имиджа;</w:t>
      </w:r>
    </w:p>
    <w:p w14:paraId="18BF0D5C" w14:textId="77777777" w:rsidR="00CA3FC7" w:rsidRDefault="00976E4F">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7470421C" w14:textId="77777777" w:rsidR="00CA3FC7" w:rsidRDefault="00976E4F">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 xml:space="preserve">сформированность гражданской позиции; участие в волонтерском движении;  </w:t>
      </w:r>
    </w:p>
    <w:p w14:paraId="11A51526" w14:textId="77777777" w:rsidR="00CA3FC7" w:rsidRDefault="00976E4F">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проявление мировоззренческих установок на готовность молодых людей к работе на благо Отечества;</w:t>
      </w:r>
    </w:p>
    <w:p w14:paraId="052918B7" w14:textId="77777777" w:rsidR="00CA3FC7" w:rsidRDefault="00976E4F">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проявление правовой активности и навыков правомерного поведения, уважения к Закону;</w:t>
      </w:r>
    </w:p>
    <w:p w14:paraId="14A5EA04" w14:textId="77777777" w:rsidR="00CA3FC7" w:rsidRDefault="00976E4F">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отсутствие фактов проявления идеологии терроризма и экстремизма среди обучающихся;</w:t>
      </w:r>
    </w:p>
    <w:p w14:paraId="3C0F6482" w14:textId="77777777" w:rsidR="00CA3FC7" w:rsidRDefault="00976E4F">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отсутствие социальных конфликтов среди обучающихся, основанных на межнациональной, межрелигиозной почве;</w:t>
      </w:r>
    </w:p>
    <w:p w14:paraId="358FACE3" w14:textId="77777777" w:rsidR="00CA3FC7" w:rsidRDefault="00976E4F">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63E85C40" w14:textId="77777777" w:rsidR="00CA3FC7" w:rsidRDefault="00976E4F">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добровольческие инициативы по поддержки инвалидов и престарелых граждан;</w:t>
      </w:r>
    </w:p>
    <w:p w14:paraId="6427F0A5" w14:textId="77777777" w:rsidR="00CA3FC7" w:rsidRDefault="00976E4F">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проявление экологической культуры, бережного отношения к родной земле, природным богатствам России и мира;</w:t>
      </w:r>
    </w:p>
    <w:p w14:paraId="6B47CB45" w14:textId="77777777" w:rsidR="00CA3FC7" w:rsidRDefault="00976E4F">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демонстрация умений и навыков разумного природопользования, нетерпимого отношения к действиям, приносящим вред экологии;</w:t>
      </w:r>
    </w:p>
    <w:p w14:paraId="3C4E1465" w14:textId="77777777" w:rsidR="00CA3FC7" w:rsidRDefault="00976E4F">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демонстрация навыков здорового образа жизни и высокий уровень культуры здоровья обучающихся;</w:t>
      </w:r>
    </w:p>
    <w:p w14:paraId="1A714A20" w14:textId="77777777" w:rsidR="00CA3FC7" w:rsidRDefault="00976E4F">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07356287" w14:textId="77777777" w:rsidR="00CA3FC7" w:rsidRDefault="00976E4F">
      <w:pPr>
        <w:keepNext/>
        <w:numPr>
          <w:ilvl w:val="0"/>
          <w:numId w:val="1"/>
        </w:numPr>
        <w:tabs>
          <w:tab w:val="left" w:pos="1134"/>
        </w:tabs>
        <w:spacing w:before="0" w:beforeAutospacing="0" w:after="0" w:afterAutospacing="0" w:line="240" w:lineRule="auto"/>
        <w:ind w:left="0" w:firstLine="709"/>
        <w:jc w:val="both"/>
        <w:rPr>
          <w:rFonts w:ascii="Times New Roman" w:hAnsi="Times New Roman"/>
          <w:b/>
        </w:rPr>
      </w:pPr>
      <w:r>
        <w:rPr>
          <w:rFonts w:ascii="Times New Roman" w:hAnsi="Times New Roman"/>
        </w:rPr>
        <w:lastRenderedPageBreak/>
        <w:t xml:space="preserve">участие в конкурсах профессионального мастерства и в командных проектах; </w:t>
      </w:r>
    </w:p>
    <w:p w14:paraId="261191A9" w14:textId="77777777" w:rsidR="00CA3FC7" w:rsidRDefault="00976E4F">
      <w:pPr>
        <w:keepNext/>
        <w:numPr>
          <w:ilvl w:val="0"/>
          <w:numId w:val="1"/>
        </w:numPr>
        <w:tabs>
          <w:tab w:val="left" w:pos="1134"/>
        </w:tabs>
        <w:spacing w:before="0" w:beforeAutospacing="0" w:after="0" w:afterAutospacing="0" w:line="240" w:lineRule="auto"/>
        <w:ind w:left="0" w:firstLine="709"/>
        <w:jc w:val="both"/>
        <w:rPr>
          <w:rFonts w:ascii="Times New Roman" w:hAnsi="Times New Roman"/>
          <w:b/>
        </w:rPr>
      </w:pPr>
      <w:r>
        <w:rPr>
          <w:rFonts w:ascii="Times New Roman" w:hAnsi="Times New Roman"/>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0B0DD837" w14:textId="77777777" w:rsidR="00CA3FC7" w:rsidRDefault="00CA3FC7">
      <w:pPr>
        <w:keepNext/>
        <w:tabs>
          <w:tab w:val="left" w:pos="1134"/>
        </w:tabs>
        <w:spacing w:before="0" w:beforeAutospacing="0" w:after="0" w:afterAutospacing="0"/>
        <w:ind w:left="709"/>
        <w:jc w:val="both"/>
        <w:rPr>
          <w:rFonts w:ascii="Times New Roman" w:hAnsi="Times New Roman"/>
          <w:i/>
          <w:color w:val="FF0000"/>
        </w:rPr>
      </w:pPr>
    </w:p>
    <w:p w14:paraId="2D2C64F6" w14:textId="77777777" w:rsidR="00CA3FC7" w:rsidRDefault="00976E4F">
      <w:pPr>
        <w:keepNext/>
        <w:tabs>
          <w:tab w:val="left" w:pos="1134"/>
        </w:tabs>
        <w:spacing w:before="0" w:beforeAutospacing="0" w:after="0" w:afterAutospacing="0"/>
        <w:ind w:left="709"/>
        <w:jc w:val="center"/>
        <w:rPr>
          <w:rFonts w:ascii="Times New Roman" w:hAnsi="Times New Roman"/>
          <w:b/>
        </w:rPr>
      </w:pPr>
      <w:bookmarkStart w:id="13" w:name="_heading=h.1t3h5sf" w:colFirst="0" w:colLast="0"/>
      <w:bookmarkEnd w:id="13"/>
      <w:r>
        <w:rPr>
          <w:rFonts w:ascii="Times New Roman" w:hAnsi="Times New Roman"/>
          <w:b/>
        </w:rPr>
        <w:t>РАЗДЕЛ 3. ТРЕБОВАНИЯ К РЕСУРСНОМУ ОБЕСПЕЧЕНИЮ ВОСПИТАТЕЛЬНОЙ РАБОТЫ</w:t>
      </w:r>
    </w:p>
    <w:p w14:paraId="1B2A06F0" w14:textId="77777777" w:rsidR="00CA3FC7" w:rsidRDefault="00CA3FC7">
      <w:pPr>
        <w:keepNext/>
        <w:tabs>
          <w:tab w:val="left" w:pos="1134"/>
        </w:tabs>
        <w:spacing w:before="0" w:beforeAutospacing="0" w:after="0" w:afterAutospacing="0"/>
        <w:ind w:left="709"/>
        <w:jc w:val="center"/>
        <w:rPr>
          <w:rFonts w:ascii="Times New Roman" w:hAnsi="Times New Roman"/>
          <w:b/>
        </w:rPr>
      </w:pPr>
    </w:p>
    <w:p w14:paraId="3658E94C" w14:textId="77777777" w:rsidR="00CA3FC7" w:rsidRDefault="00976E4F">
      <w:pPr>
        <w:widowControl w:val="0"/>
        <w:tabs>
          <w:tab w:val="left" w:pos="0"/>
        </w:tabs>
        <w:spacing w:before="0" w:beforeAutospacing="0" w:after="0" w:afterAutospacing="0" w:line="240" w:lineRule="auto"/>
        <w:ind w:firstLine="709"/>
        <w:jc w:val="both"/>
        <w:rPr>
          <w:rFonts w:ascii="Times New Roman" w:hAnsi="Times New Roman"/>
          <w:color w:val="000000"/>
        </w:rPr>
      </w:pPr>
      <w:r>
        <w:rPr>
          <w:rFonts w:ascii="Times New Roman" w:hAnsi="Times New Roman"/>
          <w:color w:val="000000"/>
        </w:rPr>
        <w:t xml:space="preserve">Инфраструктура воспитательной работы предусматривает возможность: </w:t>
      </w:r>
    </w:p>
    <w:p w14:paraId="0BFAE6B9" w14:textId="77777777" w:rsidR="00CA3FC7" w:rsidRDefault="00976E4F">
      <w:pPr>
        <w:widowControl w:val="0"/>
        <w:tabs>
          <w:tab w:val="left" w:pos="0"/>
        </w:tabs>
        <w:spacing w:before="0" w:beforeAutospacing="0" w:after="0" w:afterAutospacing="0" w:line="240" w:lineRule="auto"/>
        <w:ind w:firstLine="709"/>
        <w:jc w:val="both"/>
        <w:rPr>
          <w:rFonts w:ascii="Times New Roman" w:hAnsi="Times New Roman"/>
          <w:color w:val="000000"/>
        </w:rPr>
      </w:pPr>
      <w:r>
        <w:rPr>
          <w:rFonts w:ascii="Times New Roman" w:hAnsi="Times New Roman"/>
          <w:color w:val="000000"/>
        </w:rPr>
        <w:t xml:space="preserve">- 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w:t>
      </w:r>
    </w:p>
    <w:p w14:paraId="33720014" w14:textId="77777777" w:rsidR="00CA3FC7" w:rsidRDefault="00976E4F">
      <w:pPr>
        <w:widowControl w:val="0"/>
        <w:tabs>
          <w:tab w:val="left" w:pos="0"/>
        </w:tabs>
        <w:spacing w:before="0" w:beforeAutospacing="0" w:after="0" w:afterAutospacing="0" w:line="240" w:lineRule="auto"/>
        <w:ind w:firstLine="709"/>
        <w:jc w:val="both"/>
        <w:rPr>
          <w:rFonts w:ascii="Times New Roman" w:hAnsi="Times New Roman"/>
          <w:color w:val="000000"/>
        </w:rPr>
      </w:pPr>
      <w:r>
        <w:rPr>
          <w:rFonts w:ascii="Times New Roman" w:hAnsi="Times New Roman"/>
          <w:color w:val="000000"/>
        </w:rPr>
        <w:t xml:space="preserve">- выпуска печатных и электронных изданий, телевизионных и радиопрограмм и т.д.; </w:t>
      </w:r>
    </w:p>
    <w:p w14:paraId="3779D3EF" w14:textId="77777777" w:rsidR="00CA3FC7" w:rsidRDefault="00976E4F">
      <w:pPr>
        <w:widowControl w:val="0"/>
        <w:tabs>
          <w:tab w:val="left" w:pos="0"/>
        </w:tabs>
        <w:spacing w:before="0" w:beforeAutospacing="0" w:after="0" w:afterAutospacing="0" w:line="240" w:lineRule="auto"/>
        <w:ind w:firstLine="709"/>
        <w:jc w:val="both"/>
        <w:rPr>
          <w:rFonts w:ascii="Times New Roman" w:hAnsi="Times New Roman"/>
          <w:color w:val="000000"/>
        </w:rPr>
      </w:pPr>
      <w:r>
        <w:rPr>
          <w:rFonts w:ascii="Times New Roman" w:hAnsi="Times New Roman"/>
          <w:color w:val="000000"/>
        </w:rPr>
        <w:t>- 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14:paraId="57C45B67" w14:textId="77777777" w:rsidR="00CA3FC7" w:rsidRDefault="00976E4F">
      <w:pPr>
        <w:widowControl w:val="0"/>
        <w:tabs>
          <w:tab w:val="left" w:pos="0"/>
        </w:tabs>
        <w:spacing w:before="0" w:beforeAutospacing="0" w:after="0" w:afterAutospacing="0" w:line="240" w:lineRule="auto"/>
        <w:ind w:firstLine="709"/>
        <w:jc w:val="both"/>
        <w:rPr>
          <w:rFonts w:ascii="Times New Roman" w:hAnsi="Times New Roman"/>
          <w:color w:val="000000"/>
        </w:rPr>
      </w:pPr>
      <w:r>
        <w:rPr>
          <w:rFonts w:ascii="Times New Roman" w:hAnsi="Times New Roman"/>
          <w:color w:val="000000"/>
        </w:rPr>
        <w:t xml:space="preserve">- систематических занятий физической культурой и спортом, участия в физкультурно-спортивных и оздоровительных мероприятиях; </w:t>
      </w:r>
    </w:p>
    <w:p w14:paraId="22F3679F" w14:textId="77777777" w:rsidR="00CA3FC7" w:rsidRDefault="00976E4F">
      <w:pPr>
        <w:widowControl w:val="0"/>
        <w:tabs>
          <w:tab w:val="left" w:pos="0"/>
        </w:tabs>
        <w:spacing w:before="0" w:beforeAutospacing="0" w:after="0" w:afterAutospacing="0" w:line="240" w:lineRule="auto"/>
        <w:ind w:firstLine="709"/>
        <w:jc w:val="both"/>
        <w:rPr>
          <w:rFonts w:ascii="Times New Roman" w:hAnsi="Times New Roman"/>
          <w:color w:val="000000"/>
        </w:rPr>
      </w:pPr>
      <w:r>
        <w:rPr>
          <w:rFonts w:ascii="Times New Roman" w:hAnsi="Times New Roman"/>
          <w:color w:val="000000"/>
        </w:rPr>
        <w:t xml:space="preserve">- обеспечения доступа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rPr>
          <w:rFonts w:ascii="Times New Roman" w:hAnsi="Times New Roman"/>
          <w:color w:val="000000"/>
        </w:rPr>
        <w:t>тексто</w:t>
      </w:r>
      <w:proofErr w:type="spellEnd"/>
      <w:r>
        <w:rPr>
          <w:rFonts w:ascii="Times New Roman" w:hAnsi="Times New Roman"/>
          <w:color w:val="000000"/>
        </w:rPr>
        <w:t xml:space="preserve">-графических и аудио- и видеоматериалов, результатов творческой, научно-исследовательской и проектной деятельности обучающихся. </w:t>
      </w:r>
    </w:p>
    <w:p w14:paraId="6EDAF322" w14:textId="77777777" w:rsidR="00CA3FC7" w:rsidRDefault="00976E4F">
      <w:pPr>
        <w:widowControl w:val="0"/>
        <w:tabs>
          <w:tab w:val="left" w:pos="0"/>
        </w:tabs>
        <w:spacing w:before="0" w:beforeAutospacing="0" w:after="0" w:afterAutospacing="0" w:line="240" w:lineRule="auto"/>
        <w:ind w:firstLine="709"/>
        <w:jc w:val="both"/>
        <w:rPr>
          <w:rFonts w:ascii="Times New Roman" w:hAnsi="Times New Roman"/>
          <w:color w:val="000000"/>
        </w:rPr>
      </w:pPr>
      <w:r>
        <w:rPr>
          <w:rFonts w:ascii="Times New Roman" w:hAnsi="Times New Roman"/>
          <w:color w:val="000000"/>
        </w:rPr>
        <w:t xml:space="preserve">Колледж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 </w:t>
      </w:r>
    </w:p>
    <w:p w14:paraId="60AE5E47" w14:textId="77777777" w:rsidR="00CA3FC7" w:rsidRDefault="00976E4F">
      <w:pPr>
        <w:widowControl w:val="0"/>
        <w:tabs>
          <w:tab w:val="left" w:pos="0"/>
        </w:tabs>
        <w:spacing w:before="0" w:beforeAutospacing="0" w:after="0" w:afterAutospacing="0" w:line="240" w:lineRule="auto"/>
        <w:ind w:firstLine="709"/>
        <w:jc w:val="both"/>
        <w:rPr>
          <w:rFonts w:ascii="Times New Roman" w:hAnsi="Times New Roman"/>
          <w:color w:val="000000"/>
        </w:rPr>
      </w:pPr>
      <w:r>
        <w:rPr>
          <w:rFonts w:ascii="Times New Roman" w:hAnsi="Times New Roman"/>
          <w:color w:val="000000"/>
        </w:rPr>
        <w:t xml:space="preserve">- спортивные сооружения (залы и площадки, оснащенные игровым, спортивным оборудованием и инвентарем); </w:t>
      </w:r>
    </w:p>
    <w:p w14:paraId="1C63BE9C" w14:textId="77777777" w:rsidR="00CA3FC7" w:rsidRDefault="00976E4F">
      <w:pPr>
        <w:widowControl w:val="0"/>
        <w:tabs>
          <w:tab w:val="left" w:pos="0"/>
        </w:tabs>
        <w:spacing w:before="0" w:beforeAutospacing="0" w:after="0" w:afterAutospacing="0" w:line="240" w:lineRule="auto"/>
        <w:ind w:firstLine="709"/>
        <w:jc w:val="both"/>
        <w:rPr>
          <w:rFonts w:ascii="Times New Roman" w:hAnsi="Times New Roman"/>
          <w:color w:val="000000"/>
        </w:rPr>
      </w:pPr>
      <w:r>
        <w:rPr>
          <w:rFonts w:ascii="Times New Roman" w:hAnsi="Times New Roman"/>
          <w:color w:val="000000"/>
        </w:rPr>
        <w:t xml:space="preserve">- помещения для работы органов студенческого самоуправления; </w:t>
      </w:r>
    </w:p>
    <w:p w14:paraId="399420F8" w14:textId="77777777" w:rsidR="00CA3FC7" w:rsidRDefault="00976E4F">
      <w:pPr>
        <w:widowControl w:val="0"/>
        <w:tabs>
          <w:tab w:val="left" w:pos="0"/>
        </w:tabs>
        <w:spacing w:before="0" w:beforeAutospacing="0" w:after="0" w:afterAutospacing="0" w:line="240" w:lineRule="auto"/>
        <w:ind w:firstLine="709"/>
        <w:jc w:val="both"/>
        <w:rPr>
          <w:rFonts w:ascii="Times New Roman" w:hAnsi="Times New Roman"/>
          <w:color w:val="000000"/>
        </w:rPr>
      </w:pPr>
      <w:r>
        <w:rPr>
          <w:rFonts w:ascii="Times New Roman" w:hAnsi="Times New Roman"/>
          <w:color w:val="000000"/>
        </w:rPr>
        <w:t xml:space="preserve">- помещения для проведения культурного студенческого досуга; </w:t>
      </w:r>
    </w:p>
    <w:p w14:paraId="02C189B6" w14:textId="77777777" w:rsidR="00CA3FC7" w:rsidRDefault="00976E4F">
      <w:pPr>
        <w:widowControl w:val="0"/>
        <w:tabs>
          <w:tab w:val="left" w:pos="0"/>
        </w:tabs>
        <w:spacing w:before="0" w:beforeAutospacing="0" w:after="0" w:afterAutospacing="0" w:line="240" w:lineRule="auto"/>
        <w:ind w:firstLine="709"/>
        <w:jc w:val="both"/>
        <w:rPr>
          <w:rFonts w:ascii="Times New Roman" w:hAnsi="Times New Roman"/>
          <w:color w:val="000000"/>
        </w:rPr>
      </w:pPr>
      <w:r>
        <w:rPr>
          <w:rFonts w:ascii="Times New Roman" w:hAnsi="Times New Roman"/>
          <w:color w:val="000000"/>
        </w:rPr>
        <w:t xml:space="preserve">- объекты воспитательной среды (музей, клуб, библиотека, другие объекты). </w:t>
      </w:r>
    </w:p>
    <w:p w14:paraId="55CCC6C2" w14:textId="77777777" w:rsidR="00CA3FC7" w:rsidRDefault="00976E4F">
      <w:pPr>
        <w:widowControl w:val="0"/>
        <w:tabs>
          <w:tab w:val="left" w:pos="0"/>
        </w:tabs>
        <w:spacing w:before="0" w:beforeAutospacing="0" w:after="0" w:afterAutospacing="0" w:line="240" w:lineRule="auto"/>
        <w:ind w:firstLine="709"/>
        <w:jc w:val="both"/>
        <w:rPr>
          <w:rFonts w:ascii="Times New Roman" w:hAnsi="Times New Roman"/>
          <w:color w:val="000000"/>
        </w:rPr>
      </w:pPr>
      <w:r>
        <w:rPr>
          <w:rFonts w:ascii="Times New Roman" w:hAnsi="Times New Roman"/>
          <w:color w:val="000000"/>
        </w:rPr>
        <w:t xml:space="preserve">Оборудование физкультурно-спортивной зоны обеспечивает выполнение спортивно-массовых и физкультурно-оздоровительных мероприятий, нормативов комплекса ГТО, проведения секционных спортивных занятий и др. </w:t>
      </w:r>
    </w:p>
    <w:p w14:paraId="2BF1F0CC" w14:textId="77777777" w:rsidR="00CA3FC7" w:rsidRDefault="00976E4F">
      <w:pPr>
        <w:widowControl w:val="0"/>
        <w:tabs>
          <w:tab w:val="left" w:pos="0"/>
        </w:tabs>
        <w:spacing w:before="0" w:beforeAutospacing="0" w:after="0" w:afterAutospacing="0" w:line="240" w:lineRule="auto"/>
        <w:ind w:firstLine="709"/>
        <w:jc w:val="both"/>
        <w:rPr>
          <w:rFonts w:ascii="Times New Roman" w:hAnsi="Times New Roman"/>
          <w:color w:val="000000"/>
        </w:rPr>
      </w:pPr>
      <w:r>
        <w:rPr>
          <w:rFonts w:ascii="Times New Roman" w:hAnsi="Times New Roman"/>
          <w:color w:val="000000"/>
        </w:rPr>
        <w:t xml:space="preserve">Для проведения культурно-массовых и социально значимых мероприятий предусмотрен актовый зал. Техническое оснащение актового зала обеспечивает качественное воспроизведение фонограмм, звука, видеоизображений, а также световое оформление мероприятия. При актовом зале имеется комплекс вспомогательных помещений. Имеются помещения для кружковой работы. </w:t>
      </w:r>
    </w:p>
    <w:p w14:paraId="7BAF974D" w14:textId="77777777" w:rsidR="00CA3FC7" w:rsidRDefault="00976E4F">
      <w:pPr>
        <w:widowControl w:val="0"/>
        <w:tabs>
          <w:tab w:val="left" w:pos="0"/>
        </w:tabs>
        <w:spacing w:before="0" w:beforeAutospacing="0" w:after="0" w:afterAutospacing="0" w:line="240" w:lineRule="auto"/>
        <w:ind w:firstLine="709"/>
        <w:jc w:val="both"/>
        <w:rPr>
          <w:rFonts w:ascii="Times New Roman" w:hAnsi="Times New Roman"/>
          <w:color w:val="000000"/>
        </w:rPr>
      </w:pPr>
      <w:r>
        <w:rPr>
          <w:rFonts w:ascii="Times New Roman" w:hAnsi="Times New Roman"/>
          <w:color w:val="000000"/>
        </w:rPr>
        <w:t>Для обеспечения работы психолого-педагогических и социологических служб имеются отдельные помещения, оборудованные всеми современными средствами связи и офисной техникой, а также помещение для проведения психологических тренингов. Для обучающихся, нуждающихся в психолого-педагогической помощи, предусмотрен отдельный кабинет педагога-психолога.</w:t>
      </w:r>
    </w:p>
    <w:p w14:paraId="1A4C52F8" w14:textId="77777777" w:rsidR="00CA3FC7" w:rsidRDefault="00976E4F">
      <w:pPr>
        <w:keepNext/>
        <w:tabs>
          <w:tab w:val="left" w:pos="1134"/>
        </w:tabs>
        <w:spacing w:before="0" w:beforeAutospacing="0" w:after="0" w:afterAutospacing="0" w:line="240" w:lineRule="auto"/>
        <w:ind w:firstLine="851"/>
        <w:jc w:val="both"/>
        <w:rPr>
          <w:rFonts w:ascii="Times New Roman" w:hAnsi="Times New Roman"/>
          <w:b/>
        </w:rPr>
      </w:pPr>
      <w:r>
        <w:rPr>
          <w:rFonts w:ascii="Times New Roman" w:hAnsi="Times New Roman"/>
          <w:b/>
        </w:rPr>
        <w:lastRenderedPageBreak/>
        <w:t>3.1.Нормативно-правовое обеспечение воспитательной работы</w:t>
      </w:r>
    </w:p>
    <w:p w14:paraId="7D17C071" w14:textId="77777777" w:rsidR="00CA3FC7" w:rsidRDefault="00976E4F">
      <w:pPr>
        <w:keepNext/>
        <w:tabs>
          <w:tab w:val="left" w:pos="1134"/>
        </w:tabs>
        <w:spacing w:before="0" w:beforeAutospacing="0" w:after="0" w:afterAutospacing="0" w:line="240" w:lineRule="auto"/>
        <w:ind w:firstLine="851"/>
        <w:jc w:val="both"/>
        <w:rPr>
          <w:rFonts w:ascii="Times New Roman" w:hAnsi="Times New Roman"/>
        </w:rPr>
      </w:pPr>
      <w:r>
        <w:rPr>
          <w:rFonts w:ascii="Times New Roman" w:hAnsi="Times New Roman"/>
        </w:rPr>
        <w:t>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133EB2C7" w14:textId="77777777" w:rsidR="00CA3FC7" w:rsidRDefault="00976E4F">
      <w:pPr>
        <w:tabs>
          <w:tab w:val="left" w:pos="0"/>
        </w:tabs>
        <w:spacing w:before="0" w:beforeAutospacing="0" w:after="0" w:afterAutospacing="0"/>
        <w:ind w:firstLine="709"/>
        <w:jc w:val="both"/>
        <w:rPr>
          <w:rFonts w:ascii="Times New Roman" w:hAnsi="Times New Roman"/>
        </w:rPr>
      </w:pPr>
      <w:r>
        <w:rPr>
          <w:rFonts w:ascii="Times New Roman" w:hAnsi="Times New Roman"/>
        </w:rPr>
        <w:t xml:space="preserve">Реализация рабочей программы воспитания предполагает комплексное взаимодействие педагогических, руководящих и иных работников образовательной организации, обучающихся и родителей (законных представителей) несовершеннолетних обучающихся. </w:t>
      </w:r>
    </w:p>
    <w:p w14:paraId="675D3C5B" w14:textId="77777777" w:rsidR="00CA3FC7" w:rsidRDefault="00976E4F">
      <w:pPr>
        <w:tabs>
          <w:tab w:val="left" w:pos="0"/>
        </w:tabs>
        <w:spacing w:before="0" w:beforeAutospacing="0" w:after="0" w:afterAutospacing="0"/>
        <w:ind w:firstLine="709"/>
        <w:jc w:val="both"/>
        <w:rPr>
          <w:rFonts w:ascii="Times New Roman" w:hAnsi="Times New Roman"/>
        </w:rPr>
      </w:pPr>
      <w:r>
        <w:rPr>
          <w:rFonts w:ascii="Times New Roman" w:hAnsi="Times New Roman"/>
        </w:rPr>
        <w:t xml:space="preserve">В ходе реализации Программы осуществляется взаимодействие между всеми субъектами воспитательного процесса:  </w:t>
      </w:r>
    </w:p>
    <w:p w14:paraId="7EE15482" w14:textId="77777777" w:rsidR="00CA3FC7" w:rsidRDefault="00976E4F">
      <w:pPr>
        <w:numPr>
          <w:ilvl w:val="0"/>
          <w:numId w:val="2"/>
        </w:numPr>
        <w:tabs>
          <w:tab w:val="left" w:pos="0"/>
        </w:tabs>
        <w:spacing w:before="0" w:beforeAutospacing="0" w:after="0" w:afterAutospacing="0" w:line="240" w:lineRule="auto"/>
        <w:ind w:left="993" w:hanging="283"/>
        <w:jc w:val="both"/>
      </w:pPr>
      <w:r>
        <w:rPr>
          <w:rFonts w:ascii="Times New Roman" w:hAnsi="Times New Roman"/>
          <w:color w:val="000000"/>
        </w:rPr>
        <w:t xml:space="preserve">руководящими работниками Колледжа  </w:t>
      </w:r>
      <w:r>
        <w:rPr>
          <w:rFonts w:ascii="Noto Sans Symbols" w:eastAsia="Noto Sans Symbols" w:hAnsi="Noto Sans Symbols" w:cs="Noto Sans Symbols"/>
          <w:color w:val="000000"/>
        </w:rPr>
        <w:t>↔</w:t>
      </w:r>
      <w:r>
        <w:rPr>
          <w:rFonts w:ascii="Times New Roman" w:hAnsi="Times New Roman"/>
          <w:color w:val="000000"/>
        </w:rPr>
        <w:t xml:space="preserve">  педагогическими работниками;</w:t>
      </w:r>
    </w:p>
    <w:p w14:paraId="2573FD2F" w14:textId="77777777" w:rsidR="00CA3FC7" w:rsidRDefault="00976E4F">
      <w:pPr>
        <w:numPr>
          <w:ilvl w:val="0"/>
          <w:numId w:val="2"/>
        </w:numPr>
        <w:tabs>
          <w:tab w:val="left" w:pos="0"/>
        </w:tabs>
        <w:spacing w:before="0" w:beforeAutospacing="0" w:after="0" w:afterAutospacing="0" w:line="240" w:lineRule="auto"/>
        <w:ind w:left="993" w:hanging="283"/>
        <w:jc w:val="both"/>
      </w:pPr>
      <w:r>
        <w:rPr>
          <w:rFonts w:ascii="Times New Roman" w:hAnsi="Times New Roman"/>
          <w:color w:val="000000"/>
        </w:rPr>
        <w:t xml:space="preserve">руководящими работниками Колледжа </w:t>
      </w:r>
      <w:r>
        <w:rPr>
          <w:rFonts w:ascii="Noto Sans Symbols" w:eastAsia="Noto Sans Symbols" w:hAnsi="Noto Sans Symbols" w:cs="Noto Sans Symbols"/>
          <w:color w:val="000000"/>
        </w:rPr>
        <w:t>↔</w:t>
      </w:r>
      <w:r>
        <w:rPr>
          <w:rFonts w:ascii="Times New Roman" w:hAnsi="Times New Roman"/>
          <w:color w:val="000000"/>
        </w:rPr>
        <w:t xml:space="preserve"> обучающимися;</w:t>
      </w:r>
    </w:p>
    <w:p w14:paraId="6DC4B496" w14:textId="77777777" w:rsidR="00CA3FC7" w:rsidRDefault="00976E4F">
      <w:pPr>
        <w:numPr>
          <w:ilvl w:val="0"/>
          <w:numId w:val="2"/>
        </w:numPr>
        <w:tabs>
          <w:tab w:val="left" w:pos="0"/>
        </w:tabs>
        <w:spacing w:before="0" w:beforeAutospacing="0" w:after="0" w:afterAutospacing="0" w:line="240" w:lineRule="auto"/>
        <w:ind w:left="993" w:hanging="283"/>
        <w:jc w:val="both"/>
      </w:pPr>
      <w:r>
        <w:rPr>
          <w:rFonts w:ascii="Times New Roman" w:hAnsi="Times New Roman"/>
          <w:color w:val="000000"/>
        </w:rPr>
        <w:t xml:space="preserve">руководящими работниками Колледжа </w:t>
      </w:r>
      <w:r>
        <w:rPr>
          <w:rFonts w:ascii="Noto Sans Symbols" w:eastAsia="Noto Sans Symbols" w:hAnsi="Noto Sans Symbols" w:cs="Noto Sans Symbols"/>
          <w:color w:val="000000"/>
        </w:rPr>
        <w:t>↔</w:t>
      </w:r>
      <w:r>
        <w:rPr>
          <w:rFonts w:ascii="Times New Roman" w:hAnsi="Times New Roman"/>
          <w:color w:val="000000"/>
        </w:rPr>
        <w:t xml:space="preserve"> родителями (законными представителями) несовершеннолетних обучающихся;</w:t>
      </w:r>
    </w:p>
    <w:p w14:paraId="2E50C765" w14:textId="77777777" w:rsidR="00CA3FC7" w:rsidRDefault="00976E4F">
      <w:pPr>
        <w:numPr>
          <w:ilvl w:val="0"/>
          <w:numId w:val="2"/>
        </w:numPr>
        <w:tabs>
          <w:tab w:val="left" w:pos="0"/>
        </w:tabs>
        <w:spacing w:before="0" w:beforeAutospacing="0" w:after="0" w:afterAutospacing="0" w:line="240" w:lineRule="auto"/>
        <w:ind w:left="993" w:hanging="283"/>
        <w:jc w:val="both"/>
      </w:pPr>
      <w:r>
        <w:rPr>
          <w:rFonts w:ascii="Times New Roman" w:hAnsi="Times New Roman"/>
          <w:color w:val="000000"/>
        </w:rPr>
        <w:t xml:space="preserve">педагогическими работниками </w:t>
      </w:r>
      <w:r>
        <w:rPr>
          <w:rFonts w:ascii="Noto Sans Symbols" w:eastAsia="Noto Sans Symbols" w:hAnsi="Noto Sans Symbols" w:cs="Noto Sans Symbols"/>
          <w:color w:val="000000"/>
        </w:rPr>
        <w:t>↔</w:t>
      </w:r>
      <w:r>
        <w:rPr>
          <w:rFonts w:ascii="Times New Roman" w:hAnsi="Times New Roman"/>
          <w:color w:val="000000"/>
        </w:rPr>
        <w:t xml:space="preserve"> педагогическими работниками; </w:t>
      </w:r>
    </w:p>
    <w:p w14:paraId="6BFE2C8E" w14:textId="77777777" w:rsidR="00CA3FC7" w:rsidRDefault="00976E4F">
      <w:pPr>
        <w:numPr>
          <w:ilvl w:val="0"/>
          <w:numId w:val="2"/>
        </w:numPr>
        <w:tabs>
          <w:tab w:val="left" w:pos="0"/>
        </w:tabs>
        <w:spacing w:before="0" w:beforeAutospacing="0" w:after="0" w:afterAutospacing="0" w:line="240" w:lineRule="auto"/>
        <w:ind w:left="993" w:hanging="283"/>
        <w:jc w:val="both"/>
      </w:pPr>
      <w:r>
        <w:rPr>
          <w:rFonts w:ascii="Times New Roman" w:hAnsi="Times New Roman"/>
          <w:color w:val="000000"/>
        </w:rPr>
        <w:t xml:space="preserve">педагогическими работниками </w:t>
      </w:r>
      <w:r>
        <w:rPr>
          <w:rFonts w:ascii="Noto Sans Symbols" w:eastAsia="Noto Sans Symbols" w:hAnsi="Noto Sans Symbols" w:cs="Noto Sans Symbols"/>
          <w:color w:val="000000"/>
        </w:rPr>
        <w:t>↔</w:t>
      </w:r>
      <w:r>
        <w:rPr>
          <w:rFonts w:ascii="Times New Roman" w:hAnsi="Times New Roman"/>
          <w:color w:val="000000"/>
        </w:rPr>
        <w:t xml:space="preserve"> обучающимися,   родителями (законными представителями) несовершеннолетних обучающихся;</w:t>
      </w:r>
    </w:p>
    <w:p w14:paraId="11002CA3" w14:textId="77777777" w:rsidR="00CA3FC7" w:rsidRDefault="00976E4F">
      <w:pPr>
        <w:numPr>
          <w:ilvl w:val="0"/>
          <w:numId w:val="2"/>
        </w:numPr>
        <w:tabs>
          <w:tab w:val="left" w:pos="0"/>
        </w:tabs>
        <w:spacing w:before="0" w:beforeAutospacing="0" w:after="0" w:afterAutospacing="0" w:line="240" w:lineRule="auto"/>
        <w:ind w:left="993" w:hanging="283"/>
        <w:jc w:val="both"/>
      </w:pPr>
      <w:proofErr w:type="spellStart"/>
      <w:r>
        <w:rPr>
          <w:rFonts w:ascii="Times New Roman" w:hAnsi="Times New Roman"/>
          <w:color w:val="000000"/>
        </w:rPr>
        <w:t>обучающимися,</w:t>
      </w:r>
      <w:r>
        <w:rPr>
          <w:rFonts w:ascii="Noto Sans Symbols" w:eastAsia="Noto Sans Symbols" w:hAnsi="Noto Sans Symbols" w:cs="Noto Sans Symbols"/>
          <w:color w:val="000000"/>
        </w:rPr>
        <w:t>↔</w:t>
      </w:r>
      <w:r>
        <w:rPr>
          <w:rFonts w:ascii="Times New Roman" w:hAnsi="Times New Roman"/>
          <w:color w:val="000000"/>
        </w:rPr>
        <w:t>обучающимися</w:t>
      </w:r>
      <w:proofErr w:type="spellEnd"/>
      <w:r>
        <w:rPr>
          <w:rFonts w:ascii="Times New Roman" w:hAnsi="Times New Roman"/>
          <w:color w:val="000000"/>
        </w:rPr>
        <w:t>;</w:t>
      </w:r>
    </w:p>
    <w:p w14:paraId="4EBD362A" w14:textId="77777777" w:rsidR="00CA3FC7" w:rsidRDefault="00976E4F">
      <w:pPr>
        <w:numPr>
          <w:ilvl w:val="0"/>
          <w:numId w:val="2"/>
        </w:numPr>
        <w:tabs>
          <w:tab w:val="left" w:pos="0"/>
        </w:tabs>
        <w:spacing w:before="0" w:beforeAutospacing="0" w:after="0" w:afterAutospacing="0" w:line="240" w:lineRule="auto"/>
        <w:ind w:left="993" w:hanging="283"/>
        <w:jc w:val="both"/>
      </w:pPr>
      <w:r>
        <w:rPr>
          <w:rFonts w:ascii="Times New Roman" w:hAnsi="Times New Roman"/>
          <w:color w:val="000000"/>
        </w:rPr>
        <w:t xml:space="preserve">обучающимися </w:t>
      </w:r>
      <w:r>
        <w:rPr>
          <w:rFonts w:ascii="Noto Sans Symbols" w:eastAsia="Noto Sans Symbols" w:hAnsi="Noto Sans Symbols" w:cs="Noto Sans Symbols"/>
          <w:color w:val="000000"/>
        </w:rPr>
        <w:t>↔</w:t>
      </w:r>
      <w:r>
        <w:rPr>
          <w:rFonts w:ascii="Times New Roman" w:hAnsi="Times New Roman"/>
          <w:color w:val="000000"/>
        </w:rPr>
        <w:t xml:space="preserve"> родителями (законными представителями) несовершеннолетних обучающихся.</w:t>
      </w:r>
    </w:p>
    <w:p w14:paraId="4BD3D800" w14:textId="77777777" w:rsidR="00CA3FC7" w:rsidRDefault="00976E4F">
      <w:pPr>
        <w:tabs>
          <w:tab w:val="left" w:pos="0"/>
        </w:tabs>
        <w:spacing w:before="0" w:beforeAutospacing="0" w:after="0" w:afterAutospacing="0"/>
        <w:ind w:firstLine="709"/>
        <w:jc w:val="both"/>
        <w:rPr>
          <w:rFonts w:ascii="Times New Roman" w:hAnsi="Times New Roman"/>
        </w:rPr>
      </w:pPr>
      <w:r>
        <w:rPr>
          <w:rFonts w:ascii="Times New Roman" w:hAnsi="Times New Roman"/>
        </w:rPr>
        <w:t xml:space="preserve">Также субъектами воспитательного процесса могут быть представители профессионального сообщества (партнеры, работодатели) при их активном участии в воспитательной работе образовательной организации. </w:t>
      </w:r>
    </w:p>
    <w:p w14:paraId="191263AD" w14:textId="77777777" w:rsidR="00CA3FC7" w:rsidRDefault="00976E4F">
      <w:pPr>
        <w:tabs>
          <w:tab w:val="left" w:pos="0"/>
        </w:tabs>
        <w:spacing w:before="0" w:beforeAutospacing="0" w:after="0" w:afterAutospacing="0"/>
        <w:ind w:firstLine="709"/>
        <w:jc w:val="both"/>
        <w:rPr>
          <w:rFonts w:ascii="Times New Roman" w:hAnsi="Times New Roman"/>
        </w:rPr>
      </w:pPr>
      <w:r>
        <w:rPr>
          <w:rFonts w:ascii="Times New Roman" w:hAnsi="Times New Roman"/>
        </w:rPr>
        <w:t xml:space="preserve">Для реализации задач воспитания используются разные технологии взаимодействия, например, сохранение и преумножение традиций, коллективные дела и «соревновательность», взаимодействие между младшими и старшими и др. Некоторые воспитательные мероприятия (например, виртуальные экскурсии и т.п.) могут проводиться с применением дистанционных образовательных технологий, при этом обеспечивается свободный доступ каждого обучающегося к электронной информационно- образовательной среде Колледжа </w:t>
      </w:r>
      <w:proofErr w:type="spellStart"/>
      <w:r>
        <w:rPr>
          <w:rFonts w:ascii="Times New Roman" w:hAnsi="Times New Roman"/>
        </w:rPr>
        <w:t>Moodle</w:t>
      </w:r>
      <w:proofErr w:type="spellEnd"/>
      <w:r>
        <w:rPr>
          <w:rFonts w:ascii="Times New Roman" w:hAnsi="Times New Roman"/>
        </w:rPr>
        <w:t xml:space="preserve"> на платформе дистанционного обучения и к электронным ресурсам. При проведении мероприятий в режиме онлайн может проводиться идентификация личности обучающегося.</w:t>
      </w:r>
    </w:p>
    <w:p w14:paraId="718697FF" w14:textId="77777777" w:rsidR="00CA3FC7" w:rsidRDefault="00976E4F">
      <w:pPr>
        <w:tabs>
          <w:tab w:val="left" w:pos="0"/>
        </w:tabs>
        <w:spacing w:before="0" w:beforeAutospacing="0" w:after="0" w:afterAutospacing="0"/>
        <w:ind w:firstLine="709"/>
        <w:jc w:val="both"/>
        <w:rPr>
          <w:rFonts w:ascii="Times New Roman" w:hAnsi="Times New Roman"/>
        </w:rPr>
      </w:pPr>
      <w:r>
        <w:rPr>
          <w:rFonts w:ascii="Times New Roman" w:hAnsi="Times New Roman"/>
        </w:rPr>
        <w:t>Кроме того, заинтересованными сторонами являются:</w:t>
      </w:r>
    </w:p>
    <w:p w14:paraId="5381FBA9" w14:textId="77777777" w:rsidR="00CA3FC7" w:rsidRDefault="00976E4F">
      <w:pPr>
        <w:spacing w:before="0" w:beforeAutospacing="0" w:after="0" w:afterAutospacing="0"/>
        <w:jc w:val="both"/>
        <w:rPr>
          <w:rFonts w:ascii="Times New Roman" w:hAnsi="Times New Roman"/>
        </w:rPr>
      </w:pPr>
      <w:r>
        <w:rPr>
          <w:rFonts w:ascii="Times New Roman" w:hAnsi="Times New Roman"/>
        </w:rPr>
        <w:t>1.Министерство образования и науки Республики Башкортостан – заинтересовано в увеличении количества трудоустроенных выпускников, а также продуктивной организации внеучебной занятости обучающихся. В случае участия в проекте будет оказывать методическую поддержку, оказывать содействие в реализации мероприятий проекта. В случае незаинтересованности будет выступать в качестве наблюдателя.</w:t>
      </w:r>
    </w:p>
    <w:p w14:paraId="3CA05D22" w14:textId="77777777" w:rsidR="00CA3FC7" w:rsidRDefault="00976E4F">
      <w:pPr>
        <w:spacing w:before="0" w:beforeAutospacing="0" w:after="0" w:afterAutospacing="0"/>
        <w:jc w:val="both"/>
        <w:rPr>
          <w:rFonts w:ascii="Times New Roman" w:hAnsi="Times New Roman"/>
        </w:rPr>
      </w:pPr>
      <w:r>
        <w:rPr>
          <w:rFonts w:ascii="Times New Roman" w:hAnsi="Times New Roman"/>
        </w:rPr>
        <w:t>2. Министерство семьи, труда и социальной защиты Республики Башкортостан – заинтересовано в развитии активности и инициативности среди молодежи. В случае участия в проекте будет оказывать содействие в привлечении экспертов, менторов и других участников мероприятий проекта. В случае незаинтересованности будет выступать в качестве наблюдателя.</w:t>
      </w:r>
    </w:p>
    <w:p w14:paraId="6F21B9EA" w14:textId="77777777" w:rsidR="00CA3FC7" w:rsidRDefault="00976E4F">
      <w:pPr>
        <w:spacing w:before="0" w:beforeAutospacing="0" w:after="0" w:afterAutospacing="0"/>
        <w:jc w:val="both"/>
        <w:rPr>
          <w:rFonts w:ascii="Times New Roman" w:hAnsi="Times New Roman"/>
        </w:rPr>
      </w:pPr>
      <w:r>
        <w:rPr>
          <w:rFonts w:ascii="Times New Roman" w:hAnsi="Times New Roman"/>
          <w:color w:val="000000"/>
        </w:rPr>
        <w:lastRenderedPageBreak/>
        <w:t xml:space="preserve">3. </w:t>
      </w:r>
      <w:r>
        <w:rPr>
          <w:rFonts w:ascii="Times New Roman" w:hAnsi="Times New Roman"/>
        </w:rPr>
        <w:t>Центр опережающей профессиональной подготовки Республики Башкортостан -  заинтересован в выявлении и тиражировании лучших практик организации деятельности по ПОО региона.</w:t>
      </w:r>
    </w:p>
    <w:p w14:paraId="7BE63AAB" w14:textId="77777777" w:rsidR="00CA3FC7" w:rsidRDefault="00976E4F">
      <w:pPr>
        <w:spacing w:before="0" w:beforeAutospacing="0" w:after="0" w:afterAutospacing="0"/>
        <w:jc w:val="both"/>
        <w:rPr>
          <w:rFonts w:ascii="Times New Roman" w:hAnsi="Times New Roman"/>
        </w:rPr>
      </w:pPr>
      <w:r>
        <w:rPr>
          <w:rFonts w:ascii="Times New Roman" w:hAnsi="Times New Roman"/>
        </w:rPr>
        <w:t xml:space="preserve">4. Администрации муниципальных образований Республики Башкортостан – заинтересованы в выполнении показателей, заложенных в Указе Главы Республики Башкортостан и национальных проектах.  </w:t>
      </w:r>
    </w:p>
    <w:p w14:paraId="4A65AB48" w14:textId="77777777" w:rsidR="00CA3FC7" w:rsidRDefault="00976E4F">
      <w:pPr>
        <w:spacing w:before="0" w:beforeAutospacing="0" w:after="0" w:afterAutospacing="0"/>
        <w:jc w:val="both"/>
        <w:rPr>
          <w:rFonts w:ascii="Times New Roman" w:hAnsi="Times New Roman"/>
        </w:rPr>
      </w:pPr>
      <w:r>
        <w:rPr>
          <w:rFonts w:ascii="Times New Roman" w:hAnsi="Times New Roman"/>
        </w:rPr>
        <w:t>5. Социальные партнеры и спонсоры: заинтересованы в подготовке специалистов, владеющих предпринимательскими компетенциями. В случае участия в проекте будут оказывать поддержку, работать в форме сотрудничества, могут быть заказчиком проекта.</w:t>
      </w:r>
    </w:p>
    <w:p w14:paraId="3968B80E" w14:textId="77777777" w:rsidR="00CA3FC7" w:rsidRDefault="00976E4F">
      <w:pPr>
        <w:keepNext/>
        <w:tabs>
          <w:tab w:val="left" w:pos="1134"/>
        </w:tabs>
        <w:spacing w:before="0" w:beforeAutospacing="0" w:after="0" w:afterAutospacing="0" w:line="240" w:lineRule="auto"/>
        <w:ind w:firstLine="851"/>
        <w:jc w:val="both"/>
        <w:rPr>
          <w:rFonts w:ascii="Times New Roman" w:hAnsi="Times New Roman"/>
          <w:b/>
        </w:rPr>
      </w:pPr>
      <w:r>
        <w:rPr>
          <w:rFonts w:ascii="Times New Roman" w:hAnsi="Times New Roman"/>
          <w:b/>
        </w:rPr>
        <w:t>3.2.Кадровое обеспечение воспитательной работы</w:t>
      </w:r>
    </w:p>
    <w:p w14:paraId="0169D532" w14:textId="77777777" w:rsidR="00CA3FC7" w:rsidRDefault="00976E4F">
      <w:pPr>
        <w:keepNext/>
        <w:tabs>
          <w:tab w:val="left" w:pos="1134"/>
        </w:tabs>
        <w:spacing w:before="0" w:beforeAutospacing="0" w:after="0" w:afterAutospacing="0" w:line="240" w:lineRule="auto"/>
        <w:ind w:firstLine="851"/>
        <w:jc w:val="both"/>
        <w:rPr>
          <w:rFonts w:ascii="Times New Roman" w:hAnsi="Times New Roman"/>
        </w:rPr>
      </w:pPr>
      <w:r>
        <w:rPr>
          <w:rFonts w:ascii="Times New Roman" w:hAnsi="Times New Roman"/>
        </w:rPr>
        <w:t>Для реализация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начальника отдела по ВР,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14:paraId="5424860D" w14:textId="77777777" w:rsidR="00CA3FC7" w:rsidRDefault="00976E4F">
      <w:pPr>
        <w:keepNext/>
        <w:tabs>
          <w:tab w:val="left" w:pos="1134"/>
        </w:tabs>
        <w:spacing w:before="0" w:beforeAutospacing="0" w:after="0" w:afterAutospacing="0" w:line="240" w:lineRule="auto"/>
        <w:ind w:left="851"/>
        <w:jc w:val="both"/>
        <w:rPr>
          <w:rFonts w:ascii="Times New Roman" w:hAnsi="Times New Roman"/>
          <w:b/>
        </w:rPr>
      </w:pPr>
      <w:bookmarkStart w:id="14" w:name="_heading=h.4d34og8" w:colFirst="0" w:colLast="0"/>
      <w:bookmarkEnd w:id="14"/>
      <w:r>
        <w:rPr>
          <w:rFonts w:ascii="Times New Roman" w:hAnsi="Times New Roman"/>
          <w:b/>
        </w:rPr>
        <w:t>3.3. Материально-техническое обеспечение воспитательной работы</w:t>
      </w:r>
    </w:p>
    <w:p w14:paraId="183784FB" w14:textId="77777777" w:rsidR="00CA3FC7" w:rsidRDefault="00976E4F">
      <w:pPr>
        <w:keepNext/>
        <w:tabs>
          <w:tab w:val="left" w:pos="1134"/>
        </w:tabs>
        <w:spacing w:before="0" w:beforeAutospacing="0" w:after="0" w:afterAutospacing="0" w:line="240" w:lineRule="auto"/>
        <w:ind w:firstLine="709"/>
        <w:jc w:val="both"/>
        <w:rPr>
          <w:rFonts w:ascii="Times New Roman" w:hAnsi="Times New Roman"/>
        </w:rPr>
      </w:pPr>
      <w:r>
        <w:rPr>
          <w:rFonts w:ascii="Times New Roman" w:hAnsi="Times New Roman"/>
        </w:rPr>
        <w:t>Содержание материально-технического обеспечения воспитательной работы соответствует требованиям к материально-техническому обеспечению ООП и включает 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24F55179" w14:textId="77777777" w:rsidR="00CA3FC7" w:rsidRDefault="00976E4F">
      <w:pPr>
        <w:keepNext/>
        <w:tabs>
          <w:tab w:val="left" w:pos="1134"/>
        </w:tabs>
        <w:spacing w:before="0" w:beforeAutospacing="0" w:after="0" w:afterAutospacing="0" w:line="240" w:lineRule="auto"/>
        <w:ind w:firstLine="709"/>
        <w:jc w:val="both"/>
        <w:rPr>
          <w:rFonts w:ascii="Times New Roman" w:hAnsi="Times New Roman"/>
        </w:rPr>
      </w:pPr>
      <w:r>
        <w:rPr>
          <w:rFonts w:ascii="Times New Roman" w:hAnsi="Times New Roman"/>
        </w:rPr>
        <w:t>Материально-техническое обеспечение учитывает специфику ООП, специальные потребности обучающихся с ОВЗ и следует установленным государственным санитарно-эпидемиологическим правилам и гигиеническим нормативам (Пункт 6.1 ОПОП).</w:t>
      </w:r>
    </w:p>
    <w:p w14:paraId="724362F3" w14:textId="77777777" w:rsidR="00CA3FC7" w:rsidRDefault="00976E4F">
      <w:pPr>
        <w:keepNext/>
        <w:tabs>
          <w:tab w:val="left" w:pos="1134"/>
        </w:tabs>
        <w:spacing w:before="0" w:beforeAutospacing="0" w:after="0" w:afterAutospacing="0" w:line="240" w:lineRule="auto"/>
        <w:ind w:firstLine="851"/>
        <w:jc w:val="both"/>
        <w:rPr>
          <w:rFonts w:ascii="Times New Roman" w:hAnsi="Times New Roman"/>
          <w:b/>
        </w:rPr>
      </w:pPr>
      <w:r>
        <w:rPr>
          <w:rFonts w:ascii="Times New Roman" w:hAnsi="Times New Roman"/>
          <w:b/>
        </w:rPr>
        <w:t>3.4. Информационное обеспечение воспитательной работы</w:t>
      </w:r>
    </w:p>
    <w:p w14:paraId="1E37F5DF" w14:textId="77777777" w:rsidR="00CA3FC7" w:rsidRDefault="00976E4F">
      <w:pPr>
        <w:keepNext/>
        <w:tabs>
          <w:tab w:val="left" w:pos="1134"/>
        </w:tabs>
        <w:spacing w:before="0" w:beforeAutospacing="0" w:after="0" w:afterAutospacing="0" w:line="240" w:lineRule="auto"/>
        <w:ind w:firstLine="709"/>
        <w:jc w:val="both"/>
        <w:rPr>
          <w:rFonts w:ascii="Times New Roman" w:hAnsi="Times New Roman"/>
        </w:rPr>
      </w:pPr>
      <w:r>
        <w:rPr>
          <w:rFonts w:ascii="Times New Roman" w:hAnsi="Times New Roman"/>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63E02D92" w14:textId="77777777" w:rsidR="00CA3FC7" w:rsidRDefault="00976E4F">
      <w:pPr>
        <w:keepNext/>
        <w:tabs>
          <w:tab w:val="left" w:pos="1134"/>
        </w:tabs>
        <w:spacing w:before="0" w:beforeAutospacing="0" w:after="0" w:afterAutospacing="0" w:line="240" w:lineRule="auto"/>
        <w:ind w:firstLine="709"/>
        <w:jc w:val="both"/>
        <w:rPr>
          <w:rFonts w:ascii="Times New Roman" w:hAnsi="Times New Roman"/>
        </w:rPr>
      </w:pPr>
      <w:r>
        <w:rPr>
          <w:rFonts w:ascii="Times New Roman" w:hAnsi="Times New Roman"/>
        </w:rPr>
        <w:t xml:space="preserve">Информационное обеспечение воспитательной работы направлено на: </w:t>
      </w:r>
    </w:p>
    <w:p w14:paraId="2A4137C5" w14:textId="77777777" w:rsidR="00CA3FC7" w:rsidRDefault="00976E4F">
      <w:pPr>
        <w:widowControl w:val="0"/>
        <w:numPr>
          <w:ilvl w:val="0"/>
          <w:numId w:val="3"/>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 xml:space="preserve">информирование о возможностях для участия обучающихся в социально значимой деятельности; </w:t>
      </w:r>
    </w:p>
    <w:p w14:paraId="23055277" w14:textId="77777777" w:rsidR="00CA3FC7" w:rsidRDefault="00976E4F">
      <w:pPr>
        <w:widowControl w:val="0"/>
        <w:numPr>
          <w:ilvl w:val="0"/>
          <w:numId w:val="3"/>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 xml:space="preserve">информационную и методическую поддержку воспитательной работы; </w:t>
      </w:r>
    </w:p>
    <w:p w14:paraId="1E39672A" w14:textId="77777777" w:rsidR="00CA3FC7" w:rsidRDefault="00976E4F">
      <w:pPr>
        <w:widowControl w:val="0"/>
        <w:numPr>
          <w:ilvl w:val="0"/>
          <w:numId w:val="3"/>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 xml:space="preserve">планирование воспитательной работы и её ресурсного обеспечения; </w:t>
      </w:r>
    </w:p>
    <w:p w14:paraId="1B37781F" w14:textId="77777777" w:rsidR="00CA3FC7" w:rsidRDefault="00976E4F">
      <w:pPr>
        <w:widowControl w:val="0"/>
        <w:numPr>
          <w:ilvl w:val="0"/>
          <w:numId w:val="3"/>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 xml:space="preserve">мониторинг воспитательной работы; </w:t>
      </w:r>
    </w:p>
    <w:p w14:paraId="3A080A24" w14:textId="77777777" w:rsidR="00CA3FC7" w:rsidRDefault="00976E4F">
      <w:pPr>
        <w:widowControl w:val="0"/>
        <w:numPr>
          <w:ilvl w:val="0"/>
          <w:numId w:val="3"/>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6179C87D" w14:textId="77777777" w:rsidR="00CA3FC7" w:rsidRDefault="00976E4F">
      <w:pPr>
        <w:widowControl w:val="0"/>
        <w:numPr>
          <w:ilvl w:val="0"/>
          <w:numId w:val="3"/>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дистанционное взаимодействие с другими организациями социальной сферы.</w:t>
      </w:r>
    </w:p>
    <w:p w14:paraId="180D5335" w14:textId="77777777" w:rsidR="00CA3FC7" w:rsidRDefault="00976E4F">
      <w:pPr>
        <w:widowControl w:val="0"/>
        <w:tabs>
          <w:tab w:val="left" w:pos="1134"/>
        </w:tabs>
        <w:spacing w:before="0" w:beforeAutospacing="0" w:after="0" w:afterAutospacing="0" w:line="240" w:lineRule="auto"/>
        <w:ind w:firstLine="709"/>
        <w:jc w:val="both"/>
        <w:rPr>
          <w:rFonts w:ascii="Times New Roman" w:hAnsi="Times New Roman"/>
        </w:rPr>
      </w:pPr>
      <w:r>
        <w:rPr>
          <w:rFonts w:ascii="Times New Roman" w:hAnsi="Times New Roman"/>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523DCC07" w14:textId="77777777" w:rsidR="00CA3FC7" w:rsidRDefault="00976E4F">
      <w:pPr>
        <w:widowControl w:val="0"/>
        <w:tabs>
          <w:tab w:val="left" w:pos="1134"/>
        </w:tabs>
        <w:spacing w:before="0" w:beforeAutospacing="0" w:after="0" w:afterAutospacing="0" w:line="240" w:lineRule="auto"/>
        <w:ind w:firstLine="709"/>
        <w:jc w:val="both"/>
        <w:rPr>
          <w:rFonts w:ascii="Times New Roman" w:hAnsi="Times New Roman"/>
        </w:rPr>
        <w:sectPr w:rsidR="00CA3FC7">
          <w:footerReference w:type="even" r:id="rId9"/>
          <w:footerReference w:type="default" r:id="rId10"/>
          <w:pgSz w:w="11906" w:h="16838"/>
          <w:pgMar w:top="1134" w:right="851" w:bottom="1134" w:left="1701" w:header="709" w:footer="709" w:gutter="0"/>
          <w:pgNumType w:start="1"/>
          <w:cols w:space="720"/>
        </w:sectPr>
      </w:pPr>
      <w:r>
        <w:rPr>
          <w:rFonts w:ascii="Times New Roman" w:hAnsi="Times New Roman"/>
        </w:rPr>
        <w:t>Система воспитательной деятельности образовательной организации должна быть представлена на сайте организации.</w:t>
      </w:r>
    </w:p>
    <w:p w14:paraId="27C91617" w14:textId="77777777" w:rsidR="00CA3FC7" w:rsidRDefault="00CA3FC7">
      <w:pPr>
        <w:jc w:val="right"/>
        <w:rPr>
          <w:rFonts w:ascii="Times New Roman" w:hAnsi="Times New Roman"/>
          <w:b/>
          <w:sz w:val="20"/>
          <w:szCs w:val="20"/>
        </w:rPr>
      </w:pPr>
    </w:p>
    <w:p w14:paraId="68613942" w14:textId="77777777" w:rsidR="00CA3FC7" w:rsidRDefault="00CA3FC7"/>
    <w:sectPr w:rsidR="00CA3FC7" w:rsidSect="00CA3FC7">
      <w:footerReference w:type="even" r:id="rId11"/>
      <w:footerReference w:type="default" r:id="rId12"/>
      <w:pgSz w:w="16838" w:h="11906" w:orient="landscape"/>
      <w:pgMar w:top="1701"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5B67B" w14:textId="77777777" w:rsidR="00CA3FC7" w:rsidRDefault="00CA3FC7" w:rsidP="00CA3FC7">
      <w:pPr>
        <w:pStyle w:val="a3"/>
      </w:pPr>
      <w:r>
        <w:separator/>
      </w:r>
    </w:p>
  </w:endnote>
  <w:endnote w:type="continuationSeparator" w:id="0">
    <w:p w14:paraId="2A27B40A" w14:textId="77777777" w:rsidR="00CA3FC7" w:rsidRDefault="00CA3FC7" w:rsidP="00CA3FC7">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Latha"/>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F2A8A" w14:textId="77777777" w:rsidR="00CA3FC7" w:rsidRDefault="009E2801">
    <w:pPr>
      <w:tabs>
        <w:tab w:val="center" w:pos="4677"/>
        <w:tab w:val="right" w:pos="9355"/>
      </w:tabs>
      <w:spacing w:after="280" w:line="240" w:lineRule="auto"/>
      <w:jc w:val="right"/>
      <w:rPr>
        <w:rFonts w:ascii="Times New Roman" w:hAnsi="Times New Roman"/>
        <w:color w:val="000000"/>
      </w:rPr>
    </w:pPr>
    <w:r>
      <w:rPr>
        <w:rFonts w:ascii="Times New Roman" w:hAnsi="Times New Roman"/>
        <w:color w:val="000000"/>
      </w:rPr>
      <w:fldChar w:fldCharType="begin"/>
    </w:r>
    <w:r w:rsidR="00976E4F">
      <w:rPr>
        <w:rFonts w:ascii="Times New Roman" w:hAnsi="Times New Roman"/>
        <w:color w:val="000000"/>
      </w:rPr>
      <w:instrText>PAGE</w:instrText>
    </w:r>
    <w:r>
      <w:rPr>
        <w:rFonts w:ascii="Times New Roman" w:hAnsi="Times New Roman"/>
        <w:color w:val="000000"/>
      </w:rPr>
      <w:fldChar w:fldCharType="end"/>
    </w:r>
  </w:p>
  <w:p w14:paraId="122FCEB2" w14:textId="77777777" w:rsidR="00CA3FC7" w:rsidRDefault="00CA3FC7">
    <w:pPr>
      <w:tabs>
        <w:tab w:val="center" w:pos="4677"/>
        <w:tab w:val="right" w:pos="9355"/>
      </w:tabs>
      <w:spacing w:before="280" w:line="240" w:lineRule="auto"/>
      <w:ind w:right="360"/>
      <w:rPr>
        <w:rFonts w:ascii="Times New Roman" w:hAnsi="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2057E" w14:textId="77777777" w:rsidR="00CA3FC7" w:rsidRDefault="00CA3FC7">
    <w:pPr>
      <w:tabs>
        <w:tab w:val="center" w:pos="4677"/>
        <w:tab w:val="right" w:pos="9355"/>
      </w:tabs>
      <w:spacing w:before="280" w:line="240" w:lineRule="auto"/>
      <w:ind w:right="360"/>
      <w:rPr>
        <w:rFonts w:ascii="Times New Roman" w:hAnsi="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0623A" w14:textId="77777777" w:rsidR="00CA3FC7" w:rsidRDefault="009E2801">
    <w:pPr>
      <w:tabs>
        <w:tab w:val="center" w:pos="4677"/>
        <w:tab w:val="right" w:pos="9355"/>
      </w:tabs>
      <w:spacing w:after="280" w:line="240" w:lineRule="auto"/>
      <w:jc w:val="right"/>
      <w:rPr>
        <w:rFonts w:ascii="Times New Roman" w:hAnsi="Times New Roman"/>
        <w:color w:val="000000"/>
      </w:rPr>
    </w:pPr>
    <w:r>
      <w:rPr>
        <w:rFonts w:ascii="Times New Roman" w:hAnsi="Times New Roman"/>
        <w:color w:val="000000"/>
      </w:rPr>
      <w:fldChar w:fldCharType="begin"/>
    </w:r>
    <w:r w:rsidR="00976E4F">
      <w:rPr>
        <w:rFonts w:ascii="Times New Roman" w:hAnsi="Times New Roman"/>
        <w:color w:val="000000"/>
      </w:rPr>
      <w:instrText>PAGE</w:instrText>
    </w:r>
    <w:r>
      <w:rPr>
        <w:rFonts w:ascii="Times New Roman" w:hAnsi="Times New Roman"/>
        <w:color w:val="000000"/>
      </w:rPr>
      <w:fldChar w:fldCharType="end"/>
    </w:r>
  </w:p>
  <w:p w14:paraId="1D5543C8" w14:textId="77777777" w:rsidR="00CA3FC7" w:rsidRDefault="00CA3FC7">
    <w:pPr>
      <w:tabs>
        <w:tab w:val="center" w:pos="4677"/>
        <w:tab w:val="right" w:pos="9355"/>
      </w:tabs>
      <w:spacing w:before="280" w:line="240" w:lineRule="auto"/>
      <w:ind w:right="360"/>
      <w:rPr>
        <w:rFonts w:ascii="Times New Roman" w:hAnsi="Times New Roman"/>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7F7C5" w14:textId="77777777" w:rsidR="00CA3FC7" w:rsidRDefault="009E2801">
    <w:pPr>
      <w:tabs>
        <w:tab w:val="center" w:pos="4677"/>
        <w:tab w:val="right" w:pos="9355"/>
      </w:tabs>
      <w:spacing w:after="280" w:line="240" w:lineRule="auto"/>
      <w:jc w:val="right"/>
      <w:rPr>
        <w:rFonts w:ascii="Times New Roman" w:hAnsi="Times New Roman"/>
        <w:color w:val="000000"/>
      </w:rPr>
    </w:pPr>
    <w:r>
      <w:rPr>
        <w:rFonts w:ascii="Times New Roman" w:hAnsi="Times New Roman"/>
        <w:color w:val="000000"/>
      </w:rPr>
      <w:fldChar w:fldCharType="begin"/>
    </w:r>
    <w:r w:rsidR="00976E4F">
      <w:rPr>
        <w:rFonts w:ascii="Times New Roman" w:hAnsi="Times New Roman"/>
        <w:color w:val="000000"/>
      </w:rPr>
      <w:instrText>PAGE</w:instrText>
    </w:r>
    <w:r>
      <w:rPr>
        <w:rFonts w:ascii="Times New Roman" w:hAnsi="Times New Roman"/>
        <w:color w:val="000000"/>
      </w:rPr>
      <w:fldChar w:fldCharType="separate"/>
    </w:r>
    <w:r w:rsidR="00C50444">
      <w:rPr>
        <w:rFonts w:ascii="Times New Roman" w:hAnsi="Times New Roman"/>
        <w:noProof/>
        <w:color w:val="000000"/>
      </w:rPr>
      <w:t>13</w:t>
    </w:r>
    <w:r>
      <w:rPr>
        <w:rFonts w:ascii="Times New Roman" w:hAnsi="Times New Roman"/>
        <w:color w:val="000000"/>
      </w:rPr>
      <w:fldChar w:fldCharType="end"/>
    </w:r>
  </w:p>
  <w:p w14:paraId="14890FC5" w14:textId="77777777" w:rsidR="00CA3FC7" w:rsidRDefault="00CA3FC7">
    <w:pPr>
      <w:tabs>
        <w:tab w:val="center" w:pos="4677"/>
        <w:tab w:val="right" w:pos="9355"/>
      </w:tabs>
      <w:spacing w:before="280" w:line="240" w:lineRule="auto"/>
      <w:ind w:right="360"/>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E8F10" w14:textId="77777777" w:rsidR="00CA3FC7" w:rsidRDefault="00CA3FC7" w:rsidP="00CA3FC7">
      <w:pPr>
        <w:pStyle w:val="a3"/>
      </w:pPr>
      <w:r>
        <w:separator/>
      </w:r>
    </w:p>
  </w:footnote>
  <w:footnote w:type="continuationSeparator" w:id="0">
    <w:p w14:paraId="77E1F0D3" w14:textId="77777777" w:rsidR="00CA3FC7" w:rsidRDefault="00CA3FC7" w:rsidP="00CA3FC7">
      <w:pPr>
        <w:pStyle w:val="a3"/>
      </w:pPr>
      <w:r>
        <w:continuationSeparator/>
      </w:r>
    </w:p>
  </w:footnote>
  <w:footnote w:id="1">
    <w:p w14:paraId="28DF82D7" w14:textId="77777777" w:rsidR="00CA3FC7" w:rsidRDefault="00976E4F">
      <w:pPr>
        <w:spacing w:line="240" w:lineRule="auto"/>
        <w:jc w:val="both"/>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Блок заполняется при разработке рабочей программы воспитания профессиональной образовательной организации.</w:t>
      </w:r>
    </w:p>
  </w:footnote>
  <w:footnote w:id="2">
    <w:p w14:paraId="1ECA0817" w14:textId="77777777" w:rsidR="00621AAC" w:rsidRPr="00621AAC" w:rsidRDefault="00621AAC" w:rsidP="00621AAC">
      <w:pPr>
        <w:pStyle w:val="a5"/>
        <w:rPr>
          <w:i/>
          <w:iCs/>
          <w:lang w:val="ru-RU"/>
        </w:rPr>
      </w:pPr>
      <w:r w:rsidRPr="00621AAC">
        <w:rPr>
          <w:rStyle w:val="ab"/>
          <w:i/>
          <w:iCs/>
        </w:rPr>
        <w:footnoteRef/>
      </w:r>
      <w:r w:rsidRPr="00621AAC">
        <w:rPr>
          <w:i/>
          <w:iCs/>
          <w:lang w:val="ru-RU"/>
        </w:rPr>
        <w:t xml:space="preserve"> Личностные результаты освоения образовательной программы не подлежат персонифицированной оценке. Успехи обучающегося в достижении личностных результатов фиксируются способами, определенными образовательной организацией самостоятельно (например, портфолио, в т.ч. цифровое, стена (карта и др.) достижений и др.).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F092B84"/>
    <w:multiLevelType w:val="multilevel"/>
    <w:tmpl w:val="CF092B8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0053208E"/>
    <w:multiLevelType w:val="multilevel"/>
    <w:tmpl w:val="0053208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59ADCABA"/>
    <w:multiLevelType w:val="multilevel"/>
    <w:tmpl w:val="59ADC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3FC7"/>
    <w:rsid w:val="00061BC9"/>
    <w:rsid w:val="001063ED"/>
    <w:rsid w:val="00216CC3"/>
    <w:rsid w:val="003F094A"/>
    <w:rsid w:val="003F155C"/>
    <w:rsid w:val="00426C81"/>
    <w:rsid w:val="004A073A"/>
    <w:rsid w:val="005037D1"/>
    <w:rsid w:val="0056142C"/>
    <w:rsid w:val="00621AAC"/>
    <w:rsid w:val="007A76F4"/>
    <w:rsid w:val="007B0B63"/>
    <w:rsid w:val="008061BB"/>
    <w:rsid w:val="0085222F"/>
    <w:rsid w:val="008D3EC0"/>
    <w:rsid w:val="008F59E3"/>
    <w:rsid w:val="009025E3"/>
    <w:rsid w:val="00965271"/>
    <w:rsid w:val="00971D3E"/>
    <w:rsid w:val="00976E4F"/>
    <w:rsid w:val="009E2801"/>
    <w:rsid w:val="009E7C74"/>
    <w:rsid w:val="009F3810"/>
    <w:rsid w:val="00A97525"/>
    <w:rsid w:val="00B31526"/>
    <w:rsid w:val="00B83177"/>
    <w:rsid w:val="00BF5D39"/>
    <w:rsid w:val="00C04646"/>
    <w:rsid w:val="00C50444"/>
    <w:rsid w:val="00C74E9A"/>
    <w:rsid w:val="00CA3FC7"/>
    <w:rsid w:val="00D42B0E"/>
    <w:rsid w:val="00E51CCD"/>
    <w:rsid w:val="7BF905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8678"/>
  <w15:docId w15:val="{1360FB69-DC99-460A-B3D3-96AAE5BF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semiHidden="1" w:uiPriority="9"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25E3"/>
    <w:pPr>
      <w:spacing w:before="100" w:beforeAutospacing="1" w:after="100" w:afterAutospacing="1" w:line="273" w:lineRule="auto"/>
    </w:pPr>
    <w:rPr>
      <w:rFonts w:ascii="Calibri" w:eastAsia="Times New Roman" w:hAnsi="Calibri" w:cs="Times New Roman"/>
      <w:sz w:val="24"/>
      <w:szCs w:val="24"/>
    </w:rPr>
  </w:style>
  <w:style w:type="paragraph" w:styleId="1">
    <w:name w:val="heading 1"/>
    <w:basedOn w:val="a"/>
    <w:next w:val="a"/>
    <w:rsid w:val="00CA3FC7"/>
    <w:pPr>
      <w:keepNext/>
      <w:keepLines/>
      <w:spacing w:before="480" w:after="120"/>
      <w:outlineLvl w:val="0"/>
    </w:pPr>
    <w:rPr>
      <w:b/>
      <w:sz w:val="48"/>
      <w:szCs w:val="48"/>
    </w:rPr>
  </w:style>
  <w:style w:type="paragraph" w:styleId="2">
    <w:name w:val="heading 2"/>
    <w:basedOn w:val="a"/>
    <w:next w:val="a"/>
    <w:link w:val="20"/>
    <w:uiPriority w:val="9"/>
    <w:qFormat/>
    <w:rsid w:val="00CA3FC7"/>
    <w:pPr>
      <w:spacing w:line="240" w:lineRule="auto"/>
      <w:outlineLvl w:val="1"/>
    </w:pPr>
    <w:rPr>
      <w:rFonts w:ascii="Times New Roman" w:hAnsi="Times New Roman"/>
      <w:b/>
      <w:bCs/>
      <w:sz w:val="36"/>
      <w:szCs w:val="36"/>
    </w:rPr>
  </w:style>
  <w:style w:type="paragraph" w:styleId="3">
    <w:name w:val="heading 3"/>
    <w:basedOn w:val="a"/>
    <w:next w:val="a"/>
    <w:rsid w:val="00CA3FC7"/>
    <w:pPr>
      <w:keepNext/>
      <w:keepLines/>
      <w:spacing w:before="280" w:after="80"/>
      <w:outlineLvl w:val="2"/>
    </w:pPr>
    <w:rPr>
      <w:b/>
      <w:sz w:val="28"/>
      <w:szCs w:val="28"/>
    </w:rPr>
  </w:style>
  <w:style w:type="paragraph" w:styleId="4">
    <w:name w:val="heading 4"/>
    <w:basedOn w:val="a"/>
    <w:next w:val="a"/>
    <w:rsid w:val="00CA3FC7"/>
    <w:pPr>
      <w:keepNext/>
      <w:keepLines/>
      <w:spacing w:before="240" w:after="40"/>
      <w:outlineLvl w:val="3"/>
    </w:pPr>
    <w:rPr>
      <w:b/>
    </w:rPr>
  </w:style>
  <w:style w:type="paragraph" w:styleId="5">
    <w:name w:val="heading 5"/>
    <w:basedOn w:val="a"/>
    <w:next w:val="a"/>
    <w:rsid w:val="00CA3FC7"/>
    <w:pPr>
      <w:keepNext/>
      <w:keepLines/>
      <w:spacing w:before="220" w:after="40"/>
      <w:outlineLvl w:val="4"/>
    </w:pPr>
    <w:rPr>
      <w:b/>
      <w:sz w:val="22"/>
      <w:szCs w:val="22"/>
    </w:rPr>
  </w:style>
  <w:style w:type="paragraph" w:styleId="6">
    <w:name w:val="heading 6"/>
    <w:basedOn w:val="a"/>
    <w:next w:val="a"/>
    <w:rsid w:val="00CA3FC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3FC7"/>
    <w:pPr>
      <w:spacing w:before="0" w:after="0" w:line="240" w:lineRule="auto"/>
    </w:pPr>
    <w:rPr>
      <w:rFonts w:ascii="Tahoma" w:hAnsi="Tahoma" w:cs="Tahoma"/>
      <w:sz w:val="16"/>
      <w:szCs w:val="16"/>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0"/>
    <w:uiPriority w:val="99"/>
    <w:qFormat/>
    <w:rsid w:val="00CA3FC7"/>
    <w:pPr>
      <w:spacing w:before="0" w:beforeAutospacing="0" w:after="0" w:afterAutospacing="0" w:line="240" w:lineRule="auto"/>
    </w:pPr>
    <w:rPr>
      <w:rFonts w:ascii="Times New Roman" w:eastAsiaTheme="minorHAnsi" w:hAnsi="Times New Roman"/>
      <w:sz w:val="20"/>
      <w:szCs w:val="20"/>
      <w:lang w:val="en-US" w:eastAsia="en-US"/>
    </w:rPr>
  </w:style>
  <w:style w:type="paragraph" w:styleId="a6">
    <w:name w:val="header"/>
    <w:basedOn w:val="a"/>
    <w:link w:val="a7"/>
    <w:uiPriority w:val="99"/>
    <w:semiHidden/>
    <w:unhideWhenUsed/>
    <w:rsid w:val="00CA3FC7"/>
    <w:pPr>
      <w:tabs>
        <w:tab w:val="center" w:pos="4677"/>
        <w:tab w:val="right" w:pos="9355"/>
      </w:tabs>
      <w:spacing w:before="0" w:after="0" w:line="240" w:lineRule="auto"/>
    </w:pPr>
  </w:style>
  <w:style w:type="paragraph" w:styleId="a8">
    <w:name w:val="Title"/>
    <w:basedOn w:val="a"/>
    <w:next w:val="a"/>
    <w:rsid w:val="00CA3FC7"/>
    <w:pPr>
      <w:keepNext/>
      <w:keepLines/>
      <w:spacing w:before="480" w:after="120"/>
    </w:pPr>
    <w:rPr>
      <w:b/>
      <w:sz w:val="72"/>
      <w:szCs w:val="72"/>
    </w:rPr>
  </w:style>
  <w:style w:type="paragraph" w:styleId="a9">
    <w:name w:val="footer"/>
    <w:basedOn w:val="a"/>
    <w:link w:val="11"/>
    <w:uiPriority w:val="99"/>
    <w:rsid w:val="00CA3FC7"/>
    <w:pPr>
      <w:tabs>
        <w:tab w:val="center" w:pos="4677"/>
        <w:tab w:val="right" w:pos="9355"/>
      </w:tabs>
      <w:spacing w:before="120" w:beforeAutospacing="0" w:after="120" w:afterAutospacing="0" w:line="240" w:lineRule="auto"/>
    </w:pPr>
    <w:rPr>
      <w:rFonts w:ascii="Times New Roman" w:eastAsiaTheme="minorHAnsi" w:hAnsi="Times New Roman"/>
      <w:lang w:eastAsia="en-US"/>
    </w:rPr>
  </w:style>
  <w:style w:type="paragraph" w:styleId="aa">
    <w:name w:val="Subtitle"/>
    <w:basedOn w:val="a"/>
    <w:next w:val="a"/>
    <w:rsid w:val="00CA3FC7"/>
    <w:pPr>
      <w:keepNext/>
      <w:keepLines/>
      <w:spacing w:before="360" w:after="80"/>
    </w:pPr>
    <w:rPr>
      <w:rFonts w:ascii="Georgia" w:eastAsia="Georgia" w:hAnsi="Georgia" w:cs="Georgia"/>
      <w:i/>
      <w:color w:val="666666"/>
      <w:sz w:val="48"/>
      <w:szCs w:val="48"/>
    </w:rPr>
  </w:style>
  <w:style w:type="character" w:styleId="ab">
    <w:name w:val="footnote reference"/>
    <w:uiPriority w:val="99"/>
    <w:qFormat/>
    <w:rsid w:val="00CA3FC7"/>
    <w:rPr>
      <w:rFonts w:cs="Times New Roman"/>
      <w:vertAlign w:val="superscript"/>
    </w:rPr>
  </w:style>
  <w:style w:type="character" w:styleId="ac">
    <w:name w:val="Hyperlink"/>
    <w:uiPriority w:val="99"/>
    <w:qFormat/>
    <w:rsid w:val="00CA3FC7"/>
    <w:rPr>
      <w:rFonts w:cs="Times New Roman"/>
      <w:color w:val="0000FF"/>
      <w:u w:val="single"/>
    </w:rPr>
  </w:style>
  <w:style w:type="character" w:styleId="ad">
    <w:name w:val="page number"/>
    <w:qFormat/>
    <w:rsid w:val="00CA3FC7"/>
    <w:rPr>
      <w:rFonts w:cs="Times New Roman"/>
    </w:rPr>
  </w:style>
  <w:style w:type="table" w:styleId="ae">
    <w:name w:val="Table Grid"/>
    <w:basedOn w:val="a1"/>
    <w:uiPriority w:val="59"/>
    <w:rsid w:val="00CA3F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rsid w:val="00CA3FC7"/>
    <w:tblPr>
      <w:tblCellMar>
        <w:top w:w="0" w:type="dxa"/>
        <w:left w:w="0" w:type="dxa"/>
        <w:bottom w:w="0" w:type="dxa"/>
        <w:right w:w="0" w:type="dxa"/>
      </w:tblCellMar>
    </w:tbl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locked/>
    <w:rsid w:val="00CA3FC7"/>
    <w:rPr>
      <w:rFonts w:ascii="Times New Roman" w:hAnsi="Times New Roman" w:cs="Times New Roman"/>
      <w:sz w:val="20"/>
      <w:szCs w:val="20"/>
      <w:lang w:val="en-US"/>
    </w:rPr>
  </w:style>
  <w:style w:type="character" w:customStyle="1" w:styleId="af0">
    <w:name w:val="Нижний колонтитул Знак"/>
    <w:uiPriority w:val="99"/>
    <w:locked/>
    <w:rsid w:val="00CA3FC7"/>
    <w:rPr>
      <w:rFonts w:ascii="Times New Roman" w:hAnsi="Times New Roman" w:cs="Times New Roman"/>
      <w:sz w:val="24"/>
      <w:szCs w:val="24"/>
    </w:rPr>
  </w:style>
  <w:style w:type="character" w:customStyle="1" w:styleId="af1">
    <w:name w:val="Абзац списка Знак"/>
    <w:link w:val="af2"/>
    <w:uiPriority w:val="34"/>
    <w:qFormat/>
    <w:locked/>
    <w:rsid w:val="00CA3FC7"/>
    <w:rPr>
      <w:rFonts w:ascii="Times New Roman" w:hAnsi="Times New Roman"/>
      <w:sz w:val="24"/>
      <w:szCs w:val="24"/>
    </w:rPr>
  </w:style>
  <w:style w:type="paragraph" w:styleId="af2">
    <w:name w:val="List Paragraph"/>
    <w:basedOn w:val="a"/>
    <w:link w:val="af1"/>
    <w:uiPriority w:val="34"/>
    <w:qFormat/>
    <w:rsid w:val="00CA3FC7"/>
    <w:pPr>
      <w:spacing w:before="120" w:beforeAutospacing="0" w:after="120" w:afterAutospacing="0" w:line="240" w:lineRule="auto"/>
      <w:ind w:left="708"/>
    </w:pPr>
    <w:rPr>
      <w:rFonts w:ascii="Times New Roman" w:eastAsiaTheme="minorHAnsi" w:hAnsi="Times New Roman" w:cstheme="minorBidi"/>
      <w:lang w:eastAsia="en-US"/>
    </w:rPr>
  </w:style>
  <w:style w:type="character" w:customStyle="1" w:styleId="Bodytext2">
    <w:name w:val="Body text (2)_"/>
    <w:link w:val="Bodytext20"/>
    <w:rsid w:val="00CA3FC7"/>
    <w:rPr>
      <w:rFonts w:ascii="Times New Roman" w:hAnsi="Times New Roman"/>
      <w:sz w:val="28"/>
      <w:szCs w:val="28"/>
      <w:shd w:val="clear" w:color="auto" w:fill="FFFFFF"/>
    </w:rPr>
  </w:style>
  <w:style w:type="paragraph" w:customStyle="1" w:styleId="Bodytext20">
    <w:name w:val="Body text (2)"/>
    <w:basedOn w:val="a"/>
    <w:link w:val="Bodytext2"/>
    <w:qFormat/>
    <w:rsid w:val="00CA3FC7"/>
    <w:pPr>
      <w:widowControl w:val="0"/>
      <w:shd w:val="clear" w:color="auto" w:fill="FFFFFF"/>
      <w:spacing w:before="0" w:beforeAutospacing="0" w:after="0" w:afterAutospacing="0" w:line="372" w:lineRule="exact"/>
      <w:ind w:hanging="760"/>
      <w:jc w:val="both"/>
    </w:pPr>
    <w:rPr>
      <w:rFonts w:ascii="Times New Roman" w:eastAsiaTheme="minorHAnsi" w:hAnsi="Times New Roman" w:cstheme="minorBidi"/>
      <w:sz w:val="28"/>
      <w:szCs w:val="28"/>
      <w:lang w:eastAsia="en-US"/>
    </w:rPr>
  </w:style>
  <w:style w:type="character" w:customStyle="1" w:styleId="10">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5"/>
    <w:uiPriority w:val="99"/>
    <w:semiHidden/>
    <w:qFormat/>
    <w:rsid w:val="00CA3FC7"/>
    <w:rPr>
      <w:rFonts w:ascii="Calibri" w:eastAsia="Times New Roman" w:hAnsi="Calibri" w:cs="Times New Roman"/>
      <w:sz w:val="20"/>
      <w:szCs w:val="20"/>
      <w:lang w:eastAsia="ru-RU"/>
    </w:rPr>
  </w:style>
  <w:style w:type="character" w:customStyle="1" w:styleId="11">
    <w:name w:val="Нижний колонтитул Знак1"/>
    <w:basedOn w:val="a0"/>
    <w:link w:val="a9"/>
    <w:uiPriority w:val="99"/>
    <w:semiHidden/>
    <w:qFormat/>
    <w:rsid w:val="00CA3FC7"/>
    <w:rPr>
      <w:rFonts w:ascii="Calibri" w:eastAsia="Times New Roman" w:hAnsi="Calibri" w:cs="Times New Roman"/>
      <w:sz w:val="24"/>
      <w:szCs w:val="24"/>
      <w:lang w:eastAsia="ru-RU"/>
    </w:rPr>
  </w:style>
  <w:style w:type="paragraph" w:customStyle="1" w:styleId="Default">
    <w:name w:val="Default"/>
    <w:rsid w:val="00CA3FC7"/>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a4">
    <w:name w:val="Текст выноски Знак"/>
    <w:basedOn w:val="a0"/>
    <w:link w:val="a3"/>
    <w:uiPriority w:val="99"/>
    <w:semiHidden/>
    <w:qFormat/>
    <w:rsid w:val="00CA3FC7"/>
    <w:rPr>
      <w:rFonts w:ascii="Tahoma" w:eastAsia="Times New Roman" w:hAnsi="Tahoma" w:cs="Tahoma"/>
      <w:sz w:val="16"/>
      <w:szCs w:val="16"/>
      <w:lang w:eastAsia="ru-RU"/>
    </w:rPr>
  </w:style>
  <w:style w:type="character" w:customStyle="1" w:styleId="20">
    <w:name w:val="Заголовок 2 Знак"/>
    <w:basedOn w:val="a0"/>
    <w:link w:val="2"/>
    <w:uiPriority w:val="9"/>
    <w:rsid w:val="00CA3FC7"/>
    <w:rPr>
      <w:rFonts w:ascii="Times New Roman" w:eastAsia="Times New Roman" w:hAnsi="Times New Roman" w:cs="Times New Roman"/>
      <w:b/>
      <w:bCs/>
      <w:sz w:val="36"/>
      <w:szCs w:val="36"/>
      <w:lang w:eastAsia="ru-RU"/>
    </w:rPr>
  </w:style>
  <w:style w:type="character" w:customStyle="1" w:styleId="a7">
    <w:name w:val="Верхний колонтитул Знак"/>
    <w:basedOn w:val="a0"/>
    <w:link w:val="a6"/>
    <w:uiPriority w:val="99"/>
    <w:semiHidden/>
    <w:qFormat/>
    <w:rsid w:val="00CA3FC7"/>
    <w:rPr>
      <w:rFonts w:ascii="Calibri" w:eastAsia="Times New Roman" w:hAnsi="Calibri" w:cs="Times New Roman"/>
      <w:sz w:val="24"/>
      <w:szCs w:val="24"/>
      <w:lang w:eastAsia="ru-RU"/>
    </w:rPr>
  </w:style>
  <w:style w:type="table" w:customStyle="1" w:styleId="Style43">
    <w:name w:val="_Style 43"/>
    <w:basedOn w:val="TableNormal"/>
    <w:rsid w:val="00CA3FC7"/>
    <w:pPr>
      <w:spacing w:after="0" w:line="240" w:lineRule="auto"/>
    </w:pPr>
    <w:tblPr>
      <w:tblCellMar>
        <w:left w:w="108" w:type="dxa"/>
        <w:right w:w="108" w:type="dxa"/>
      </w:tblCellMar>
    </w:tblPr>
  </w:style>
  <w:style w:type="table" w:customStyle="1" w:styleId="Style44">
    <w:name w:val="_Style 44"/>
    <w:basedOn w:val="TableNormal"/>
    <w:rsid w:val="00CA3FC7"/>
    <w:pPr>
      <w:spacing w:after="0" w:line="240" w:lineRule="auto"/>
    </w:pPr>
    <w:tblPr>
      <w:tblCellMar>
        <w:left w:w="108" w:type="dxa"/>
        <w:right w:w="108" w:type="dxa"/>
      </w:tblCellMar>
    </w:tblPr>
  </w:style>
  <w:style w:type="table" w:customStyle="1" w:styleId="Style45">
    <w:name w:val="_Style 45"/>
    <w:basedOn w:val="TableNormal"/>
    <w:rsid w:val="00CA3FC7"/>
    <w:pPr>
      <w:spacing w:after="0" w:line="240" w:lineRule="auto"/>
    </w:pPr>
    <w:tblPr>
      <w:tblCellMar>
        <w:left w:w="108" w:type="dxa"/>
        <w:right w:w="108" w:type="dxa"/>
      </w:tblCellMar>
    </w:tblPr>
  </w:style>
  <w:style w:type="table" w:customStyle="1" w:styleId="Style47">
    <w:name w:val="_Style 47"/>
    <w:rsid w:val="00CA3FC7"/>
    <w:pPr>
      <w:spacing w:after="0" w:line="240" w:lineRule="auto"/>
    </w:pPr>
    <w:tblPr>
      <w:tblCellMar>
        <w:top w:w="0" w:type="dxa"/>
        <w:left w:w="108" w:type="dxa"/>
        <w:bottom w:w="0" w:type="dxa"/>
        <w:right w:w="108" w:type="dxa"/>
      </w:tblCellMar>
    </w:tblPr>
  </w:style>
  <w:style w:type="table" w:customStyle="1" w:styleId="Style48">
    <w:name w:val="_Style 48"/>
    <w:rsid w:val="00CA3FC7"/>
    <w:pPr>
      <w:spacing w:after="0" w:line="240" w:lineRule="auto"/>
    </w:pPr>
    <w:tblPr>
      <w:tblCellMar>
        <w:top w:w="0" w:type="dxa"/>
        <w:left w:w="108" w:type="dxa"/>
        <w:bottom w:w="0" w:type="dxa"/>
        <w:right w:w="108" w:type="dxa"/>
      </w:tblCellMar>
    </w:tblPr>
  </w:style>
  <w:style w:type="table" w:customStyle="1" w:styleId="Style49">
    <w:name w:val="_Style 49"/>
    <w:rsid w:val="00CA3FC7"/>
    <w:pPr>
      <w:spacing w:after="0" w:line="240" w:lineRule="auto"/>
    </w:pPr>
    <w:tblPr>
      <w:tblCellMar>
        <w:top w:w="0" w:type="dxa"/>
        <w:left w:w="108" w:type="dxa"/>
        <w:bottom w:w="0" w:type="dxa"/>
        <w:right w:w="108" w:type="dxa"/>
      </w:tblCellMar>
    </w:tblPr>
  </w:style>
  <w:style w:type="paragraph" w:customStyle="1" w:styleId="title-spec">
    <w:name w:val="title-spec"/>
    <w:basedOn w:val="a"/>
    <w:qFormat/>
    <w:rsid w:val="00CA3FC7"/>
    <w:pPr>
      <w:spacing w:line="240" w:lineRule="auto"/>
    </w:pPr>
    <w:rPr>
      <w:rFonts w:ascii="Times New Roman" w:hAnsi="Times New Roman"/>
    </w:rPr>
  </w:style>
  <w:style w:type="table" w:customStyle="1" w:styleId="12">
    <w:name w:val="Сетка таблицы1"/>
    <w:basedOn w:val="a1"/>
    <w:next w:val="ae"/>
    <w:uiPriority w:val="99"/>
    <w:unhideWhenUsed/>
    <w:rsid w:val="009025E3"/>
    <w:pPr>
      <w:spacing w:after="0" w:line="240" w:lineRule="auto"/>
    </w:pPr>
    <w:rPr>
      <w:rFonts w:ascii="Times New Roman" w:eastAsia="Times New Roman" w:hAnsi="Times New Roman" w:cs="Times New Roman"/>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YGiSkefkn1WxRYobsHTr3znGRg==">AMUW2mVx0Kz6njYlZ68kzTXAOKvRy8LDeS0eRGdV1FipUxTMyw2Gju3XtLQsJP/VUsUIH6GQo7ypAu23lSSl7/ePiXkcd5Bb2dMFLYkd3tgGbe6XWQl2+Np/FG7hcWSHMf9AklTUZUXS5GUuyJI2VkoE5Wz6Obf2ISBL9zRVMQShLXVP+4SG7WTxmK3jLeRfp0K4g/fJEj423nbMOTFX9xPJunVA+txux1HiH17Wxj3W1gpuNADqpXM=</go:docsCustomData>
</go:gDocsCustomXmlDataStorage>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1111111-1234-1234-1234-12341234123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15</Pages>
  <Words>4256</Words>
  <Characters>24265</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UGKR</Company>
  <LinksUpToDate>false</LinksUpToDate>
  <CharactersWithSpaces>28465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Iskandarova</dc:creator>
  <cp:lastModifiedBy>user</cp:lastModifiedBy>
  <cp:revision>13</cp:revision>
  <cp:lastPrinted>2021-09-20T06:45:00Z</cp:lastPrinted>
  <dcterms:created xsi:type="dcterms:W3CDTF">2021-08-13T04:52:00Z</dcterms:created>
  <dcterms:modified xsi:type="dcterms:W3CDTF">2022-06-17T04:36:00Z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1049-11.2.0.8991</vt:lpwstr>
  </property>
</Properties>
</file>