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B430" w14:textId="77777777" w:rsidR="000D218D" w:rsidRDefault="000D218D" w:rsidP="000D218D">
      <w:pPr>
        <w:jc w:val="center"/>
        <w:rPr>
          <w:sz w:val="28"/>
          <w:szCs w:val="28"/>
        </w:rPr>
      </w:pPr>
    </w:p>
    <w:p w14:paraId="5FFD7F76" w14:textId="77777777" w:rsidR="000D218D" w:rsidRPr="009E20BD" w:rsidRDefault="000D218D" w:rsidP="000D218D">
      <w:pPr>
        <w:jc w:val="right"/>
        <w:rPr>
          <w:b/>
          <w:i/>
          <w:sz w:val="22"/>
          <w:szCs w:val="22"/>
        </w:rPr>
      </w:pPr>
      <w:r w:rsidRPr="009E20BD">
        <w:rPr>
          <w:b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Pr="009E20BD">
        <w:rPr>
          <w:b/>
          <w:i/>
          <w:sz w:val="22"/>
          <w:szCs w:val="22"/>
        </w:rPr>
        <w:t>Приложение IV.1</w:t>
      </w:r>
    </w:p>
    <w:p w14:paraId="1B0FAC88" w14:textId="77777777" w:rsidR="000D218D" w:rsidRPr="005F466B" w:rsidRDefault="000D218D" w:rsidP="000D218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5F466B">
        <w:rPr>
          <w:b/>
          <w:i/>
          <w:sz w:val="22"/>
          <w:szCs w:val="22"/>
        </w:rPr>
        <w:t>09.02.06 «Сетевое и системное администрирование»</w:t>
      </w:r>
    </w:p>
    <w:p w14:paraId="435AAF01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08F88BCA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4217705E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183E9187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3361B78B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46CB1E9F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79628C68" w14:textId="77777777" w:rsidR="000D218D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54B15908" w14:textId="77777777" w:rsidR="000D218D" w:rsidRDefault="000D218D" w:rsidP="000D218D">
      <w:pPr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045C4E">
        <w:rPr>
          <w:b/>
          <w:bCs/>
          <w:sz w:val="28"/>
          <w:szCs w:val="28"/>
        </w:rPr>
        <w:t xml:space="preserve">РАБОЧАЯ </w:t>
      </w:r>
      <w:r>
        <w:rPr>
          <w:b/>
          <w:bCs/>
          <w:caps/>
          <w:sz w:val="28"/>
          <w:szCs w:val="28"/>
        </w:rPr>
        <w:t xml:space="preserve">Программа ПРОИЗВОДСТВЕННОЙ ПРАКТИКИ </w:t>
      </w:r>
    </w:p>
    <w:p w14:paraId="32B16D6F" w14:textId="77777777" w:rsidR="000D218D" w:rsidRPr="00863E5C" w:rsidRDefault="000D218D" w:rsidP="000D218D">
      <w:pPr>
        <w:jc w:val="center"/>
        <w:rPr>
          <w:b/>
          <w:bCs/>
          <w:caps/>
          <w:sz w:val="28"/>
          <w:szCs w:val="28"/>
        </w:rPr>
      </w:pPr>
    </w:p>
    <w:tbl>
      <w:tblPr>
        <w:tblW w:w="96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0D218D" w:rsidRPr="007B5280" w14:paraId="73ADD5C7" w14:textId="77777777" w:rsidTr="00B366B9">
        <w:trPr>
          <w:trHeight w:val="468"/>
        </w:trPr>
        <w:tc>
          <w:tcPr>
            <w:tcW w:w="9663" w:type="dxa"/>
          </w:tcPr>
          <w:p w14:paraId="5BC019E2" w14:textId="77777777" w:rsidR="000D218D" w:rsidRPr="00DB248E" w:rsidRDefault="000D218D" w:rsidP="00B366B9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248E">
              <w:rPr>
                <w:b/>
                <w:bCs/>
                <w:sz w:val="28"/>
              </w:rPr>
              <w:t>ПМ.01 Выполнение работ по проектированию сетевой инфраструктуры</w:t>
            </w:r>
          </w:p>
        </w:tc>
      </w:tr>
    </w:tbl>
    <w:p w14:paraId="6EEF3BF6" w14:textId="77777777" w:rsidR="000D218D" w:rsidRPr="009873C1" w:rsidRDefault="000D218D" w:rsidP="000D218D">
      <w:pPr>
        <w:spacing w:line="360" w:lineRule="auto"/>
        <w:jc w:val="both"/>
        <w:rPr>
          <w:bCs/>
          <w:sz w:val="28"/>
          <w:szCs w:val="28"/>
        </w:rPr>
      </w:pPr>
    </w:p>
    <w:p w14:paraId="6ADC3231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1C7E7C50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3B73BBF0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61FDCCD6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60A82819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2E1738AD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4BE60669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5290C183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165C907D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781FD357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77FB98D4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0A22F055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796AB555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0DBB7086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6AD874DB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0D07EDE6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043E393F" w14:textId="77777777" w:rsidR="000D218D" w:rsidRPr="009873C1" w:rsidRDefault="000D218D" w:rsidP="000D218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>2022</w:t>
      </w:r>
    </w:p>
    <w:p w14:paraId="6226CB33" w14:textId="77777777" w:rsidR="000D218D" w:rsidRDefault="000D218D" w:rsidP="000D218D">
      <w:pPr>
        <w:spacing w:line="360" w:lineRule="auto"/>
        <w:jc w:val="both"/>
        <w:rPr>
          <w:b/>
          <w:bCs/>
          <w:sz w:val="28"/>
          <w:szCs w:val="28"/>
        </w:rPr>
      </w:pPr>
    </w:p>
    <w:p w14:paraId="054E4EE7" w14:textId="77777777" w:rsidR="000D218D" w:rsidRDefault="000D218D" w:rsidP="000D218D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2835B28F" w14:textId="77777777" w:rsidR="000D218D" w:rsidRPr="00517C69" w:rsidRDefault="000D218D" w:rsidP="000D218D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26"/>
        <w:gridCol w:w="3114"/>
      </w:tblGrid>
      <w:tr w:rsidR="000D218D" w:rsidRPr="00BF0722" w14:paraId="7D38F522" w14:textId="77777777" w:rsidTr="00B366B9">
        <w:tc>
          <w:tcPr>
            <w:tcW w:w="3165" w:type="dxa"/>
            <w:shd w:val="clear" w:color="auto" w:fill="auto"/>
          </w:tcPr>
          <w:p w14:paraId="2F0FEC18" w14:textId="77777777" w:rsidR="000D218D" w:rsidRPr="00BF0722" w:rsidRDefault="000D218D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10E12DE3" w14:textId="77777777" w:rsidR="000D218D" w:rsidRPr="00BF0722" w:rsidRDefault="000D218D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29AA16C9" w14:textId="77777777" w:rsidR="000D218D" w:rsidRPr="00BF0722" w:rsidRDefault="000D218D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0D218D" w:rsidRPr="00BF0722" w14:paraId="067B6CB7" w14:textId="77777777" w:rsidTr="00B366B9">
        <w:tc>
          <w:tcPr>
            <w:tcW w:w="3165" w:type="dxa"/>
            <w:shd w:val="clear" w:color="auto" w:fill="auto"/>
          </w:tcPr>
          <w:p w14:paraId="0D210A92" w14:textId="77777777" w:rsidR="000D218D" w:rsidRPr="00BF0722" w:rsidRDefault="000D218D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479F4833" w14:textId="77777777" w:rsidR="000D218D" w:rsidRPr="00BF0722" w:rsidRDefault="000D218D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44A1991B" w14:textId="77777777" w:rsidR="000D218D" w:rsidRPr="00F30250" w:rsidRDefault="000D218D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В.К.</w:t>
            </w:r>
          </w:p>
        </w:tc>
      </w:tr>
    </w:tbl>
    <w:p w14:paraId="48065C08" w14:textId="77777777" w:rsidR="000D218D" w:rsidRDefault="000D218D" w:rsidP="000D2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3705778C" w14:textId="77777777" w:rsidR="000D218D" w:rsidRDefault="000D218D" w:rsidP="000D218D">
      <w:pPr>
        <w:rPr>
          <w:b/>
          <w:bCs/>
          <w:sz w:val="28"/>
          <w:szCs w:val="28"/>
        </w:rPr>
      </w:pPr>
    </w:p>
    <w:p w14:paraId="67C80B20" w14:textId="77777777" w:rsidR="000D218D" w:rsidRPr="009873C1" w:rsidRDefault="000D218D" w:rsidP="000D21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364FF">
        <w:rPr>
          <w:b/>
        </w:rPr>
        <w:t>Содержание</w:t>
      </w:r>
    </w:p>
    <w:p w14:paraId="005FBF98" w14:textId="77777777" w:rsidR="000D218D" w:rsidRPr="001364FF" w:rsidRDefault="000D218D" w:rsidP="000D218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0D218D" w:rsidRPr="0019455B" w14:paraId="5C86E1C9" w14:textId="77777777" w:rsidTr="00B366B9">
        <w:tc>
          <w:tcPr>
            <w:tcW w:w="9180" w:type="dxa"/>
          </w:tcPr>
          <w:p w14:paraId="7445CC15" w14:textId="77777777" w:rsidR="000D218D" w:rsidRPr="0019455B" w:rsidRDefault="000D218D" w:rsidP="00B366B9">
            <w:pPr>
              <w:jc w:val="center"/>
            </w:pPr>
          </w:p>
        </w:tc>
        <w:tc>
          <w:tcPr>
            <w:tcW w:w="673" w:type="dxa"/>
          </w:tcPr>
          <w:p w14:paraId="34B345BB" w14:textId="77777777" w:rsidR="000D218D" w:rsidRPr="0019455B" w:rsidRDefault="000D218D" w:rsidP="00B366B9">
            <w:r>
              <w:t xml:space="preserve"> </w:t>
            </w:r>
          </w:p>
        </w:tc>
      </w:tr>
      <w:tr w:rsidR="000D218D" w:rsidRPr="0019455B" w14:paraId="387DF6EA" w14:textId="77777777" w:rsidTr="00B366B9">
        <w:tc>
          <w:tcPr>
            <w:tcW w:w="9180" w:type="dxa"/>
          </w:tcPr>
          <w:p w14:paraId="3D90C778" w14:textId="77777777" w:rsidR="000D218D" w:rsidRPr="0019455B" w:rsidRDefault="000D218D" w:rsidP="00B366B9">
            <w:pPr>
              <w:jc w:val="center"/>
            </w:pPr>
          </w:p>
        </w:tc>
        <w:tc>
          <w:tcPr>
            <w:tcW w:w="673" w:type="dxa"/>
          </w:tcPr>
          <w:p w14:paraId="76410C33" w14:textId="77777777" w:rsidR="000D218D" w:rsidRPr="0019455B" w:rsidRDefault="000D218D" w:rsidP="00B366B9"/>
        </w:tc>
      </w:tr>
      <w:tr w:rsidR="000D218D" w:rsidRPr="0019455B" w14:paraId="0F494CB2" w14:textId="77777777" w:rsidTr="00B366B9">
        <w:tc>
          <w:tcPr>
            <w:tcW w:w="9180" w:type="dxa"/>
          </w:tcPr>
          <w:p w14:paraId="5376488C" w14:textId="77777777" w:rsidR="000D218D" w:rsidRPr="0019455B" w:rsidRDefault="000D218D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7BC9FF05" w14:textId="77777777" w:rsidR="000D218D" w:rsidRPr="0019455B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68882029" w14:textId="77777777" w:rsidTr="00B366B9">
        <w:tc>
          <w:tcPr>
            <w:tcW w:w="9180" w:type="dxa"/>
          </w:tcPr>
          <w:p w14:paraId="0A0FEF1B" w14:textId="77777777" w:rsidR="000D218D" w:rsidRPr="0019455B" w:rsidRDefault="000D218D" w:rsidP="00B366B9"/>
        </w:tc>
        <w:tc>
          <w:tcPr>
            <w:tcW w:w="673" w:type="dxa"/>
          </w:tcPr>
          <w:p w14:paraId="20549941" w14:textId="77777777" w:rsidR="000D218D" w:rsidRPr="0019455B" w:rsidRDefault="000D218D" w:rsidP="00B366B9">
            <w:pPr>
              <w:jc w:val="center"/>
            </w:pPr>
          </w:p>
        </w:tc>
      </w:tr>
      <w:tr w:rsidR="000D218D" w:rsidRPr="0019455B" w14:paraId="3A49589D" w14:textId="77777777" w:rsidTr="00B366B9">
        <w:tc>
          <w:tcPr>
            <w:tcW w:w="9180" w:type="dxa"/>
          </w:tcPr>
          <w:p w14:paraId="4946C506" w14:textId="77777777" w:rsidR="000D218D" w:rsidRPr="00764C8B" w:rsidRDefault="000D218D" w:rsidP="00B366B9">
            <w:r w:rsidRPr="00764C8B">
              <w:t>Цели и задачи практики</w:t>
            </w:r>
          </w:p>
        </w:tc>
        <w:tc>
          <w:tcPr>
            <w:tcW w:w="673" w:type="dxa"/>
          </w:tcPr>
          <w:p w14:paraId="3B0141E2" w14:textId="77777777" w:rsidR="000D218D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3436863E" w14:textId="77777777" w:rsidTr="00B366B9">
        <w:tc>
          <w:tcPr>
            <w:tcW w:w="9180" w:type="dxa"/>
          </w:tcPr>
          <w:p w14:paraId="2AD94CE3" w14:textId="77777777" w:rsidR="000D218D" w:rsidRPr="00264C9C" w:rsidRDefault="000D218D" w:rsidP="00B366B9"/>
        </w:tc>
        <w:tc>
          <w:tcPr>
            <w:tcW w:w="673" w:type="dxa"/>
          </w:tcPr>
          <w:p w14:paraId="6D676FBD" w14:textId="77777777" w:rsidR="000D218D" w:rsidRDefault="000D218D" w:rsidP="00B366B9">
            <w:pPr>
              <w:jc w:val="center"/>
            </w:pPr>
          </w:p>
        </w:tc>
      </w:tr>
      <w:tr w:rsidR="000D218D" w:rsidRPr="0019455B" w14:paraId="1C74553E" w14:textId="77777777" w:rsidTr="00B366B9">
        <w:tc>
          <w:tcPr>
            <w:tcW w:w="9180" w:type="dxa"/>
          </w:tcPr>
          <w:p w14:paraId="2AC8D79C" w14:textId="77777777" w:rsidR="000D218D" w:rsidRPr="0019455B" w:rsidRDefault="000D218D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76044267" w14:textId="77777777" w:rsidR="000D218D" w:rsidRPr="0019455B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4635B672" w14:textId="77777777" w:rsidTr="00B366B9">
        <w:tc>
          <w:tcPr>
            <w:tcW w:w="9180" w:type="dxa"/>
          </w:tcPr>
          <w:p w14:paraId="35F6EDB0" w14:textId="77777777" w:rsidR="000D218D" w:rsidRPr="0019455B" w:rsidRDefault="000D218D" w:rsidP="00B366B9"/>
        </w:tc>
        <w:tc>
          <w:tcPr>
            <w:tcW w:w="673" w:type="dxa"/>
          </w:tcPr>
          <w:p w14:paraId="5D093B53" w14:textId="77777777" w:rsidR="000D218D" w:rsidRPr="0019455B" w:rsidRDefault="000D218D" w:rsidP="00B366B9">
            <w:pPr>
              <w:jc w:val="center"/>
            </w:pPr>
          </w:p>
        </w:tc>
      </w:tr>
      <w:tr w:rsidR="000D218D" w:rsidRPr="0019455B" w14:paraId="1EF7A1AB" w14:textId="77777777" w:rsidTr="00B366B9">
        <w:tc>
          <w:tcPr>
            <w:tcW w:w="9180" w:type="dxa"/>
          </w:tcPr>
          <w:p w14:paraId="15A4FE58" w14:textId="77777777" w:rsidR="000D218D" w:rsidRPr="0019455B" w:rsidRDefault="000D218D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75BE4205" w14:textId="77777777" w:rsidR="000D218D" w:rsidRPr="0019455B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3521C795" w14:textId="77777777" w:rsidTr="00B366B9">
        <w:tc>
          <w:tcPr>
            <w:tcW w:w="9180" w:type="dxa"/>
          </w:tcPr>
          <w:p w14:paraId="1D01EDAC" w14:textId="77777777" w:rsidR="000D218D" w:rsidRPr="0019455B" w:rsidRDefault="000D218D" w:rsidP="00B366B9"/>
        </w:tc>
        <w:tc>
          <w:tcPr>
            <w:tcW w:w="673" w:type="dxa"/>
          </w:tcPr>
          <w:p w14:paraId="6E079D13" w14:textId="77777777" w:rsidR="000D218D" w:rsidRPr="0019455B" w:rsidRDefault="000D218D" w:rsidP="00B366B9">
            <w:pPr>
              <w:jc w:val="center"/>
            </w:pPr>
          </w:p>
        </w:tc>
      </w:tr>
      <w:tr w:rsidR="000D218D" w:rsidRPr="0019455B" w14:paraId="577C403D" w14:textId="77777777" w:rsidTr="00B366B9">
        <w:tc>
          <w:tcPr>
            <w:tcW w:w="9180" w:type="dxa"/>
          </w:tcPr>
          <w:p w14:paraId="6BF26556" w14:textId="77777777" w:rsidR="000D218D" w:rsidRPr="0019455B" w:rsidRDefault="000D218D" w:rsidP="00B366B9">
            <w:r w:rsidRPr="00264C9C"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</w:tcPr>
          <w:p w14:paraId="4D2675A6" w14:textId="77777777" w:rsidR="000D218D" w:rsidRPr="0019455B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7593991C" w14:textId="77777777" w:rsidTr="00B366B9">
        <w:tc>
          <w:tcPr>
            <w:tcW w:w="9180" w:type="dxa"/>
          </w:tcPr>
          <w:p w14:paraId="54B94351" w14:textId="77777777" w:rsidR="000D218D" w:rsidRPr="0019455B" w:rsidRDefault="000D218D" w:rsidP="00B366B9"/>
        </w:tc>
        <w:tc>
          <w:tcPr>
            <w:tcW w:w="673" w:type="dxa"/>
          </w:tcPr>
          <w:p w14:paraId="62586E7D" w14:textId="77777777" w:rsidR="000D218D" w:rsidRPr="0019455B" w:rsidRDefault="000D218D" w:rsidP="00B366B9">
            <w:pPr>
              <w:jc w:val="center"/>
            </w:pPr>
            <w:r>
              <w:t xml:space="preserve">  </w:t>
            </w:r>
          </w:p>
        </w:tc>
      </w:tr>
      <w:tr w:rsidR="000D218D" w:rsidRPr="0019455B" w14:paraId="0EC1C93C" w14:textId="77777777" w:rsidTr="00B366B9">
        <w:tc>
          <w:tcPr>
            <w:tcW w:w="9180" w:type="dxa"/>
          </w:tcPr>
          <w:p w14:paraId="3A65AFFF" w14:textId="77777777" w:rsidR="000D218D" w:rsidRPr="0019455B" w:rsidRDefault="000D218D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6A1DA7F8" w14:textId="77777777" w:rsidR="000D218D" w:rsidRPr="0019455B" w:rsidRDefault="000D218D" w:rsidP="00B366B9">
            <w:pPr>
              <w:jc w:val="center"/>
            </w:pPr>
            <w:r>
              <w:t xml:space="preserve">  </w:t>
            </w:r>
          </w:p>
        </w:tc>
      </w:tr>
      <w:tr w:rsidR="000D218D" w:rsidRPr="0019455B" w14:paraId="593F5570" w14:textId="77777777" w:rsidTr="00B366B9">
        <w:tc>
          <w:tcPr>
            <w:tcW w:w="9180" w:type="dxa"/>
          </w:tcPr>
          <w:p w14:paraId="3B51CB1A" w14:textId="77777777" w:rsidR="000D218D" w:rsidRPr="0019455B" w:rsidRDefault="000D218D" w:rsidP="00B366B9"/>
        </w:tc>
        <w:tc>
          <w:tcPr>
            <w:tcW w:w="673" w:type="dxa"/>
          </w:tcPr>
          <w:p w14:paraId="4BE98926" w14:textId="77777777" w:rsidR="000D218D" w:rsidRPr="0019455B" w:rsidRDefault="000D218D" w:rsidP="00B366B9">
            <w:pPr>
              <w:jc w:val="center"/>
            </w:pPr>
          </w:p>
        </w:tc>
      </w:tr>
      <w:tr w:rsidR="000D218D" w:rsidRPr="0019455B" w14:paraId="127DC3E1" w14:textId="77777777" w:rsidTr="00B366B9">
        <w:tc>
          <w:tcPr>
            <w:tcW w:w="9180" w:type="dxa"/>
          </w:tcPr>
          <w:p w14:paraId="6DBD9355" w14:textId="77777777" w:rsidR="000D218D" w:rsidRPr="0019455B" w:rsidRDefault="000D218D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1CCA286E" w14:textId="77777777" w:rsidR="000D218D" w:rsidRPr="0019455B" w:rsidRDefault="000D218D" w:rsidP="00B366B9">
            <w:pPr>
              <w:jc w:val="center"/>
            </w:pPr>
            <w:r>
              <w:t xml:space="preserve"> </w:t>
            </w:r>
          </w:p>
        </w:tc>
      </w:tr>
      <w:tr w:rsidR="000D218D" w:rsidRPr="0019455B" w14:paraId="7EBD5285" w14:textId="77777777" w:rsidTr="00B366B9">
        <w:tc>
          <w:tcPr>
            <w:tcW w:w="9180" w:type="dxa"/>
          </w:tcPr>
          <w:p w14:paraId="7DD03FE3" w14:textId="77777777" w:rsidR="000D218D" w:rsidRPr="0019455B" w:rsidRDefault="000D218D" w:rsidP="00B366B9"/>
        </w:tc>
        <w:tc>
          <w:tcPr>
            <w:tcW w:w="673" w:type="dxa"/>
          </w:tcPr>
          <w:p w14:paraId="392FEDAA" w14:textId="77777777" w:rsidR="000D218D" w:rsidRPr="0019455B" w:rsidRDefault="000D218D" w:rsidP="00B366B9">
            <w:pPr>
              <w:jc w:val="center"/>
            </w:pPr>
          </w:p>
        </w:tc>
      </w:tr>
    </w:tbl>
    <w:p w14:paraId="4013A842" w14:textId="77777777" w:rsidR="000D218D" w:rsidRDefault="000D218D" w:rsidP="000D218D">
      <w:pPr>
        <w:jc w:val="center"/>
        <w:rPr>
          <w:i/>
        </w:rPr>
      </w:pPr>
    </w:p>
    <w:p w14:paraId="4D2AD434" w14:textId="77777777" w:rsidR="000D218D" w:rsidRPr="00E65DD2" w:rsidRDefault="000D218D" w:rsidP="000D218D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7F1B9BC3" w14:textId="77777777" w:rsidR="000D218D" w:rsidRPr="00F5739B" w:rsidRDefault="000D218D" w:rsidP="000D218D">
      <w:pPr>
        <w:jc w:val="center"/>
      </w:pPr>
      <w:r w:rsidRPr="00F5739B">
        <w:t>(</w:t>
      </w:r>
      <w:r w:rsidRPr="00E65DD2">
        <w:t>3</w:t>
      </w:r>
      <w:r>
        <w:t xml:space="preserve"> </w:t>
      </w:r>
      <w:r w:rsidRPr="00E65DD2">
        <w:t>курс, 6 семестр</w:t>
      </w:r>
      <w:r w:rsidRPr="00F5739B">
        <w:t>)</w:t>
      </w: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0D218D" w:rsidRPr="00E65DD2" w14:paraId="1A2B9784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613395FA" w14:textId="77777777" w:rsidR="000D218D" w:rsidRPr="00E65DD2" w:rsidRDefault="000D218D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130D87B1" w14:textId="77777777" w:rsidR="000D218D" w:rsidRPr="00E65DD2" w:rsidRDefault="000D218D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091B4C0C" w14:textId="77777777" w:rsidR="000D218D" w:rsidRPr="00E65DD2" w:rsidRDefault="000D218D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77412B6B" w14:textId="77777777" w:rsidR="000D218D" w:rsidRPr="00E65DD2" w:rsidRDefault="000D218D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0D218D" w:rsidRPr="00E65DD2" w14:paraId="3036DF11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15606F4F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2F9AE0B3" w14:textId="77777777" w:rsidR="000D218D" w:rsidRPr="0060297E" w:rsidRDefault="000D218D" w:rsidP="00B366B9">
            <w:pPr>
              <w:rPr>
                <w:iCs/>
              </w:rPr>
            </w:pPr>
            <w:r w:rsidRPr="001C4606">
              <w:rPr>
                <w:iCs/>
              </w:rPr>
              <w:t xml:space="preserve">Проведение инструктажа по технике безопасности. </w:t>
            </w:r>
          </w:p>
        </w:tc>
        <w:tc>
          <w:tcPr>
            <w:tcW w:w="1980" w:type="dxa"/>
            <w:shd w:val="clear" w:color="auto" w:fill="auto"/>
          </w:tcPr>
          <w:p w14:paraId="63AAF2F0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02D778F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4186F02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14:paraId="786785C7" w14:textId="77777777" w:rsidR="000D218D" w:rsidRPr="0095791A" w:rsidRDefault="000D218D" w:rsidP="00B366B9">
            <w:r w:rsidRPr="001C4606">
              <w:rPr>
                <w:iCs/>
              </w:rPr>
              <w:t xml:space="preserve">Ознакомление </w:t>
            </w:r>
            <w:r>
              <w:rPr>
                <w:iCs/>
              </w:rPr>
              <w:t>с предприятием</w:t>
            </w:r>
            <w:r w:rsidRPr="001C4606">
              <w:rPr>
                <w:iCs/>
              </w:rPr>
              <w:t>. Получение заданий по тематике.</w:t>
            </w:r>
          </w:p>
        </w:tc>
        <w:tc>
          <w:tcPr>
            <w:tcW w:w="1980" w:type="dxa"/>
            <w:shd w:val="clear" w:color="auto" w:fill="auto"/>
          </w:tcPr>
          <w:p w14:paraId="36840C45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1D52604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F48D45B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4807701E" w14:textId="77777777" w:rsidR="000D218D" w:rsidRPr="0095791A" w:rsidRDefault="000D218D" w:rsidP="00B366B9">
            <w:r w:rsidRPr="0095791A">
              <w:t>Участие в проектировании сетевой инфраструктуры;</w:t>
            </w:r>
          </w:p>
        </w:tc>
        <w:tc>
          <w:tcPr>
            <w:tcW w:w="1980" w:type="dxa"/>
            <w:shd w:val="clear" w:color="auto" w:fill="auto"/>
          </w:tcPr>
          <w:p w14:paraId="6064FD32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2D47582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C433F1A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3AD8D011" w14:textId="77777777" w:rsidR="000D218D" w:rsidRPr="0095791A" w:rsidRDefault="000D218D" w:rsidP="00B366B9">
            <w:r w:rsidRPr="0095791A">
              <w:t xml:space="preserve">Изучение соответствия требования СНиП к оборудованию компьютерных сетей. </w:t>
            </w:r>
          </w:p>
        </w:tc>
        <w:tc>
          <w:tcPr>
            <w:tcW w:w="1980" w:type="dxa"/>
            <w:shd w:val="clear" w:color="auto" w:fill="auto"/>
          </w:tcPr>
          <w:p w14:paraId="2AB2ED53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3E1655A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50CAEB3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7296D228" w14:textId="77777777" w:rsidR="000D218D" w:rsidRPr="0095791A" w:rsidRDefault="000D218D" w:rsidP="00B366B9">
            <w:r w:rsidRPr="0095791A">
              <w:t>Проектирование аппаратной части сети</w:t>
            </w:r>
          </w:p>
        </w:tc>
        <w:tc>
          <w:tcPr>
            <w:tcW w:w="1980" w:type="dxa"/>
            <w:shd w:val="clear" w:color="auto" w:fill="auto"/>
          </w:tcPr>
          <w:p w14:paraId="1F092D2A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09C9E4B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9E01C96" w14:textId="77777777" w:rsidR="000D218D" w:rsidRPr="001C4606" w:rsidRDefault="000D218D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25B5A68C" w14:textId="77777777" w:rsidR="000D218D" w:rsidRPr="0095791A" w:rsidRDefault="000D218D" w:rsidP="00B366B9">
            <w:r w:rsidRPr="0095791A">
              <w:t>Построение кабельных трасс подсистемы внутренних магистралей</w:t>
            </w:r>
          </w:p>
        </w:tc>
        <w:tc>
          <w:tcPr>
            <w:tcW w:w="1980" w:type="dxa"/>
            <w:shd w:val="clear" w:color="auto" w:fill="auto"/>
          </w:tcPr>
          <w:p w14:paraId="44C30CAB" w14:textId="77777777" w:rsidR="000D218D" w:rsidRPr="00E97704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36B7B23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1585690" w14:textId="77777777" w:rsidR="000D218D" w:rsidRPr="001C4606" w:rsidRDefault="000D218D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54FDA57B" w14:textId="77777777" w:rsidR="000D218D" w:rsidRPr="0095791A" w:rsidRDefault="000D218D" w:rsidP="00B366B9">
            <w:r w:rsidRPr="0095791A">
              <w:t>Составление проектной документации</w:t>
            </w:r>
          </w:p>
        </w:tc>
        <w:tc>
          <w:tcPr>
            <w:tcW w:w="1980" w:type="dxa"/>
            <w:shd w:val="clear" w:color="auto" w:fill="auto"/>
          </w:tcPr>
          <w:p w14:paraId="21C2515A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4E84BA4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03D2E51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0626ABB3" w14:textId="77777777" w:rsidR="000D218D" w:rsidRPr="0095791A" w:rsidRDefault="000D218D" w:rsidP="00B366B9">
            <w:r w:rsidRPr="0095791A">
              <w:t>Участие в организации сетевого администрирования</w:t>
            </w:r>
          </w:p>
        </w:tc>
        <w:tc>
          <w:tcPr>
            <w:tcW w:w="1980" w:type="dxa"/>
            <w:shd w:val="clear" w:color="auto" w:fill="auto"/>
          </w:tcPr>
          <w:p w14:paraId="1495B671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7A65FA4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4EC3773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05180CF3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</w:tc>
        <w:tc>
          <w:tcPr>
            <w:tcW w:w="1980" w:type="dxa"/>
            <w:shd w:val="clear" w:color="auto" w:fill="auto"/>
          </w:tcPr>
          <w:p w14:paraId="06B57569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2210AA0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53FA4C0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65A038AF" w14:textId="77777777" w:rsidR="000D218D" w:rsidRPr="0095791A" w:rsidRDefault="000D218D" w:rsidP="00B366B9">
            <w:r w:rsidRPr="0095791A">
              <w:t>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1980" w:type="dxa"/>
            <w:shd w:val="clear" w:color="auto" w:fill="auto"/>
          </w:tcPr>
          <w:p w14:paraId="4EAB70BC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155BAC5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4568356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35F96311" w14:textId="77777777" w:rsidR="000D218D" w:rsidRPr="0095791A" w:rsidRDefault="000D218D" w:rsidP="00B366B9">
            <w:r w:rsidRPr="0095791A">
              <w:t>Обеспечение информационной безопасности в сети с использованием программно-аппаратных средств.</w:t>
            </w:r>
          </w:p>
        </w:tc>
        <w:tc>
          <w:tcPr>
            <w:tcW w:w="1980" w:type="dxa"/>
            <w:shd w:val="clear" w:color="auto" w:fill="auto"/>
          </w:tcPr>
          <w:p w14:paraId="3B5A6183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6102B01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8F05A73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37CAF8D8" w14:textId="77777777" w:rsidR="000D218D" w:rsidRPr="0095791A" w:rsidRDefault="000D218D" w:rsidP="00B366B9">
            <w:r w:rsidRPr="0095791A">
              <w:t>Проведение профилактических работ на объектах сетевой инфраструктуры и рабочих станциях</w:t>
            </w:r>
          </w:p>
        </w:tc>
        <w:tc>
          <w:tcPr>
            <w:tcW w:w="1980" w:type="dxa"/>
            <w:shd w:val="clear" w:color="auto" w:fill="auto"/>
          </w:tcPr>
          <w:p w14:paraId="00B9551B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463D556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F2A66E8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58BA9D95" w14:textId="77777777" w:rsidR="000D218D" w:rsidRPr="0095791A" w:rsidRDefault="000D218D" w:rsidP="00B366B9">
            <w:r w:rsidRPr="0095791A">
              <w:t>Изучение технических условий на отдельные виды коммуникационного оборудования</w:t>
            </w:r>
          </w:p>
        </w:tc>
        <w:tc>
          <w:tcPr>
            <w:tcW w:w="1980" w:type="dxa"/>
            <w:shd w:val="clear" w:color="auto" w:fill="auto"/>
          </w:tcPr>
          <w:p w14:paraId="0A3C4C07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5C48694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A0308DF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2178176C" w14:textId="77777777" w:rsidR="000D218D" w:rsidRPr="0095791A" w:rsidRDefault="000D218D" w:rsidP="00B366B9">
            <w:r w:rsidRPr="0095791A">
              <w:t>Решение задач сетевого планирования.</w:t>
            </w:r>
          </w:p>
        </w:tc>
        <w:tc>
          <w:tcPr>
            <w:tcW w:w="1980" w:type="dxa"/>
            <w:shd w:val="clear" w:color="auto" w:fill="auto"/>
          </w:tcPr>
          <w:p w14:paraId="17275DDB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1913DD5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0FCD1DD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14:paraId="5E0C0724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</w:tc>
        <w:tc>
          <w:tcPr>
            <w:tcW w:w="1980" w:type="dxa"/>
            <w:shd w:val="clear" w:color="auto" w:fill="auto"/>
          </w:tcPr>
          <w:p w14:paraId="0E7AD396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55932E7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A1FF148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26782F59" w14:textId="77777777" w:rsidR="000D218D" w:rsidRPr="0095791A" w:rsidRDefault="000D218D" w:rsidP="00B366B9">
            <w:r w:rsidRPr="0095791A">
              <w:t>Участие в модернизации сетевой инфраструктуры</w:t>
            </w:r>
          </w:p>
        </w:tc>
        <w:tc>
          <w:tcPr>
            <w:tcW w:w="1980" w:type="dxa"/>
            <w:shd w:val="clear" w:color="auto" w:fill="auto"/>
          </w:tcPr>
          <w:p w14:paraId="6BBD3B27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2D5DCDF4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A6B8433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59BB45A2" w14:textId="77777777" w:rsidR="000D218D" w:rsidRPr="0095791A" w:rsidRDefault="000D218D" w:rsidP="00B366B9">
            <w:r w:rsidRPr="0095791A">
              <w:t>Исследование порядка тестирования и приёмо-сдаточных испытаний локальной сети.</w:t>
            </w:r>
          </w:p>
        </w:tc>
        <w:tc>
          <w:tcPr>
            <w:tcW w:w="1980" w:type="dxa"/>
            <w:shd w:val="clear" w:color="auto" w:fill="auto"/>
          </w:tcPr>
          <w:p w14:paraId="006B3F08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26B80C7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2B2DE64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14:paraId="230A4BA7" w14:textId="77777777" w:rsidR="000D218D" w:rsidRPr="0095791A" w:rsidRDefault="000D218D" w:rsidP="00B366B9">
            <w:r w:rsidRPr="0095791A">
              <w:t>Участие в тестировании и приёмо-сдаточных испытаний локальной сети</w:t>
            </w:r>
          </w:p>
        </w:tc>
        <w:tc>
          <w:tcPr>
            <w:tcW w:w="1980" w:type="dxa"/>
            <w:shd w:val="clear" w:color="auto" w:fill="auto"/>
          </w:tcPr>
          <w:p w14:paraId="5D051308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48A262B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DC1DD7B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14:paraId="115AABC0" w14:textId="77777777" w:rsidR="000D218D" w:rsidRPr="0095791A" w:rsidRDefault="000D218D" w:rsidP="00B366B9">
            <w:r w:rsidRPr="0095791A">
              <w:t>Участие в инвентаризации технических средств сетевой инфраструктуры</w:t>
            </w:r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5E7BA629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654B174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8B0D414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14:paraId="52C4CA72" w14:textId="77777777" w:rsidR="000D218D" w:rsidRPr="0095791A" w:rsidRDefault="000D218D" w:rsidP="00B366B9">
            <w:r>
              <w:t>О</w:t>
            </w:r>
            <w:r w:rsidRPr="0095791A">
              <w:t>существление контроля поступившего из ремонта оборудования</w:t>
            </w:r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629766AE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608AA96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CC9A2A4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14:paraId="2E7133DD" w14:textId="77777777" w:rsidR="000D218D" w:rsidRPr="0095791A" w:rsidRDefault="000D218D" w:rsidP="00B366B9">
            <w:r>
              <w:t>О</w:t>
            </w:r>
            <w:r w:rsidRPr="0095791A">
              <w:t>предел</w:t>
            </w:r>
            <w:r>
              <w:t>ение</w:t>
            </w:r>
            <w:r w:rsidRPr="0095791A">
              <w:t xml:space="preserve"> устаревше</w:t>
            </w:r>
            <w:r>
              <w:t>го</w:t>
            </w:r>
            <w:r w:rsidRPr="0095791A">
              <w:t xml:space="preserve"> оборудовани</w:t>
            </w:r>
            <w:r>
              <w:t>я</w:t>
            </w:r>
            <w:r w:rsidRPr="0095791A">
              <w:t xml:space="preserve"> и программны</w:t>
            </w:r>
            <w:r>
              <w:t>х</w:t>
            </w:r>
            <w:r w:rsidRPr="0095791A">
              <w:t xml:space="preserve"> средств сетевой инфраструктуры</w:t>
            </w:r>
          </w:p>
        </w:tc>
        <w:tc>
          <w:tcPr>
            <w:tcW w:w="1980" w:type="dxa"/>
            <w:shd w:val="clear" w:color="auto" w:fill="auto"/>
          </w:tcPr>
          <w:p w14:paraId="47DF674C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2159096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29273C5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14:paraId="077016C0" w14:textId="77777777" w:rsidR="000D218D" w:rsidRPr="0095791A" w:rsidRDefault="000D218D" w:rsidP="00B366B9">
            <w:r w:rsidRPr="0095791A">
              <w:t>Замена расходных материалов и мелкий ре</w:t>
            </w:r>
            <w:r>
              <w:t>монт периферийного оборудования</w:t>
            </w:r>
          </w:p>
        </w:tc>
        <w:tc>
          <w:tcPr>
            <w:tcW w:w="1980" w:type="dxa"/>
            <w:shd w:val="clear" w:color="auto" w:fill="auto"/>
          </w:tcPr>
          <w:p w14:paraId="7225707B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5D1827D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FC9C140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14:paraId="2A07AD7C" w14:textId="77777777" w:rsidR="000D218D" w:rsidRPr="0095791A" w:rsidRDefault="000D218D" w:rsidP="00B366B9">
            <w:r w:rsidRPr="001C4606">
              <w:rPr>
                <w:iCs/>
              </w:rPr>
              <w:t>Оформление отчета.</w:t>
            </w:r>
          </w:p>
        </w:tc>
        <w:tc>
          <w:tcPr>
            <w:tcW w:w="1980" w:type="dxa"/>
            <w:shd w:val="clear" w:color="auto" w:fill="auto"/>
          </w:tcPr>
          <w:p w14:paraId="039743FE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13B8B607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2BE12CB" w14:textId="77777777" w:rsidR="000D218D" w:rsidRDefault="000D218D" w:rsidP="00B366B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14:paraId="50E3B07D" w14:textId="77777777" w:rsidR="000D218D" w:rsidRPr="001C4606" w:rsidRDefault="000D218D" w:rsidP="00B366B9">
            <w:pPr>
              <w:rPr>
                <w:iCs/>
              </w:rPr>
            </w:pPr>
            <w:r w:rsidRPr="001C4606">
              <w:rPr>
                <w:iCs/>
              </w:rPr>
              <w:t>Участие в зачет-конферен</w:t>
            </w:r>
            <w:r>
              <w:rPr>
                <w:iCs/>
              </w:rPr>
              <w:t>ц</w:t>
            </w:r>
            <w:r w:rsidRPr="001C4606">
              <w:rPr>
                <w:iCs/>
              </w:rPr>
              <w:t>ии по производственной практике</w:t>
            </w:r>
          </w:p>
        </w:tc>
        <w:tc>
          <w:tcPr>
            <w:tcW w:w="1980" w:type="dxa"/>
            <w:shd w:val="clear" w:color="auto" w:fill="auto"/>
          </w:tcPr>
          <w:p w14:paraId="49F694D6" w14:textId="77777777" w:rsidR="000D218D" w:rsidRDefault="000D218D" w:rsidP="00B366B9">
            <w:pPr>
              <w:jc w:val="center"/>
            </w:pPr>
            <w:r>
              <w:t>6</w:t>
            </w:r>
          </w:p>
        </w:tc>
      </w:tr>
      <w:tr w:rsidR="000D218D" w:rsidRPr="00E65DD2" w14:paraId="516702F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302BEDAE" w14:textId="77777777" w:rsidR="000D218D" w:rsidRPr="00A33048" w:rsidRDefault="000D218D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2049FC76" w14:textId="77777777" w:rsidR="000D218D" w:rsidRPr="00A33048" w:rsidRDefault="000D218D" w:rsidP="00B366B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77E8F413" w14:textId="77777777" w:rsidR="000D218D" w:rsidRDefault="000D218D" w:rsidP="000D218D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3EE867E6" w14:textId="77777777" w:rsidR="000D218D" w:rsidRDefault="000D218D" w:rsidP="000D218D">
      <w:pPr>
        <w:tabs>
          <w:tab w:val="num" w:pos="0"/>
        </w:tabs>
        <w:ind w:firstLine="720"/>
        <w:rPr>
          <w:b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</w:t>
      </w:r>
      <w:r>
        <w:rPr>
          <w:b/>
        </w:rPr>
        <w:t>Цели и задачи практики</w:t>
      </w:r>
    </w:p>
    <w:p w14:paraId="74E6CB14" w14:textId="77777777" w:rsidR="000D218D" w:rsidRDefault="000D218D" w:rsidP="000D218D">
      <w:pPr>
        <w:tabs>
          <w:tab w:val="num" w:pos="0"/>
        </w:tabs>
        <w:ind w:firstLine="720"/>
        <w:jc w:val="center"/>
      </w:pPr>
    </w:p>
    <w:p w14:paraId="5509A704" w14:textId="77777777" w:rsidR="000D218D" w:rsidRPr="00EB3863" w:rsidRDefault="000D218D" w:rsidP="000D218D">
      <w:r w:rsidRPr="00EB3863">
        <w:t>В результате прохождения практики обучающийся должен получить практический опыт</w:t>
      </w:r>
      <w:r>
        <w:t xml:space="preserve"> в</w:t>
      </w:r>
      <w:r w:rsidRPr="00EB3863">
        <w:t>:</w:t>
      </w:r>
    </w:p>
    <w:p w14:paraId="6E591BE4" w14:textId="77777777" w:rsidR="000D218D" w:rsidRDefault="000D218D" w:rsidP="000D218D">
      <w:pPr>
        <w:numPr>
          <w:ilvl w:val="0"/>
          <w:numId w:val="5"/>
        </w:numPr>
        <w:jc w:val="both"/>
      </w:pPr>
      <w:r w:rsidRPr="00BE0AFA">
        <w:t>проектировани</w:t>
      </w:r>
      <w:r>
        <w:t>и</w:t>
      </w:r>
      <w:r w:rsidRPr="00BE0AFA">
        <w:t xml:space="preserve"> кабельной структуры компьютерной сети</w:t>
      </w:r>
      <w:r>
        <w:t>;</w:t>
      </w:r>
    </w:p>
    <w:p w14:paraId="6B8FF90E" w14:textId="77777777" w:rsidR="000D218D" w:rsidRDefault="000D218D" w:rsidP="000D218D">
      <w:pPr>
        <w:numPr>
          <w:ilvl w:val="0"/>
          <w:numId w:val="5"/>
        </w:numPr>
        <w:jc w:val="both"/>
      </w:pPr>
      <w:r>
        <w:t>о</w:t>
      </w:r>
      <w:r w:rsidRPr="00BE0AFA">
        <w:t>существл</w:t>
      </w:r>
      <w:r>
        <w:t>ении</w:t>
      </w:r>
      <w:r w:rsidRPr="00BE0AFA">
        <w:t xml:space="preserve"> выбор</w:t>
      </w:r>
      <w:r>
        <w:t>а</w:t>
      </w:r>
      <w:r w:rsidRPr="00BE0AFA">
        <w:t xml:space="preserve"> технологии, инструментальных средств и средств вычислительной техники при организации процесса разработки и исследования объекто</w:t>
      </w:r>
      <w:r>
        <w:t>в профессиональной деятельности;</w:t>
      </w:r>
    </w:p>
    <w:p w14:paraId="0D52786A" w14:textId="77777777" w:rsidR="000D218D" w:rsidRDefault="000D218D" w:rsidP="000D218D">
      <w:pPr>
        <w:numPr>
          <w:ilvl w:val="0"/>
          <w:numId w:val="5"/>
        </w:numPr>
        <w:jc w:val="both"/>
      </w:pPr>
      <w:r>
        <w:t>о</w:t>
      </w:r>
      <w:r w:rsidRPr="00BE0AFA">
        <w:t>беспеч</w:t>
      </w:r>
      <w:r>
        <w:t>ении</w:t>
      </w:r>
      <w:r w:rsidRPr="00BE0AFA">
        <w:t xml:space="preserve"> защит</w:t>
      </w:r>
      <w:r>
        <w:t>ы</w:t>
      </w:r>
      <w:r w:rsidRPr="00BE0AFA">
        <w:t xml:space="preserve"> информации в сети с использованием программно-аппарат</w:t>
      </w:r>
      <w:r>
        <w:t>ных средств;</w:t>
      </w:r>
    </w:p>
    <w:p w14:paraId="2FE22465" w14:textId="77777777" w:rsidR="000D218D" w:rsidRDefault="000D218D" w:rsidP="000D218D">
      <w:pPr>
        <w:numPr>
          <w:ilvl w:val="0"/>
          <w:numId w:val="5"/>
        </w:numPr>
        <w:jc w:val="both"/>
      </w:pPr>
      <w:r w:rsidRPr="00BE0AFA">
        <w:t>участи</w:t>
      </w:r>
      <w:r>
        <w:t>и</w:t>
      </w:r>
      <w:r w:rsidRPr="00BE0AFA">
        <w:t xml:space="preserve"> в приемо-сдаточных испытаниях компьютерных сетей и сетевого оборудования различного уровня и в оценке качества и экономической </w:t>
      </w:r>
      <w:r>
        <w:t>эффективности сетевой топологии;</w:t>
      </w:r>
    </w:p>
    <w:p w14:paraId="119AFEC7" w14:textId="77777777" w:rsidR="000D218D" w:rsidRPr="00EB3863" w:rsidRDefault="000D218D" w:rsidP="000D218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t>в</w:t>
      </w:r>
      <w:r w:rsidRPr="00BE0AFA">
        <w:t>ыполн</w:t>
      </w:r>
      <w:r>
        <w:t>ении</w:t>
      </w:r>
      <w:r w:rsidRPr="00BE0AFA">
        <w:t xml:space="preserve"> требовани</w:t>
      </w:r>
      <w:r>
        <w:t>й</w:t>
      </w:r>
      <w:r w:rsidRPr="00BE0AFA">
        <w:t xml:space="preserve"> нормативно-технической документации, опыт оформления проектной документации.</w:t>
      </w:r>
    </w:p>
    <w:p w14:paraId="022CC1BB" w14:textId="77777777" w:rsidR="000D218D" w:rsidRDefault="000D218D" w:rsidP="000D218D">
      <w:pPr>
        <w:jc w:val="center"/>
        <w:rPr>
          <w:b/>
        </w:rPr>
      </w:pPr>
    </w:p>
    <w:p w14:paraId="0A10E792" w14:textId="77777777" w:rsidR="000D218D" w:rsidRPr="00E65DD2" w:rsidRDefault="000D218D" w:rsidP="000D218D">
      <w:pPr>
        <w:jc w:val="center"/>
        <w:rPr>
          <w:b/>
        </w:rPr>
      </w:pPr>
      <w:r w:rsidRPr="00E65DD2">
        <w:rPr>
          <w:b/>
        </w:rPr>
        <w:t>Планируемые результаты освоения программы практики</w:t>
      </w:r>
    </w:p>
    <w:p w14:paraId="45908E34" w14:textId="77777777" w:rsidR="000D218D" w:rsidRPr="00E65DD2" w:rsidRDefault="000D218D" w:rsidP="000D218D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p w14:paraId="55AC3A45" w14:textId="77777777" w:rsidR="000D218D" w:rsidRPr="000C78A4" w:rsidRDefault="000D218D" w:rsidP="000D218D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Формой отчетности обучающегося по практике является дневник с приложениями к нему в виде графических, аудио-, фото-, видео- и(или) других материалов, подтверждающих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формирование у обучающегося общих и профессиональных компетенций.</w:t>
      </w:r>
    </w:p>
    <w:p w14:paraId="4B444E5E" w14:textId="77777777" w:rsidR="000D218D" w:rsidRPr="000C78A4" w:rsidRDefault="000D218D" w:rsidP="000D218D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167F5C2B" w14:textId="77777777" w:rsidR="000D218D" w:rsidRPr="00E65DD2" w:rsidRDefault="000D218D" w:rsidP="000D218D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539"/>
      </w:tblGrid>
      <w:tr w:rsidR="000D218D" w:rsidRPr="00BC7A3C" w14:paraId="111AFD90" w14:textId="77777777" w:rsidTr="00B366B9">
        <w:tc>
          <w:tcPr>
            <w:tcW w:w="3384" w:type="dxa"/>
          </w:tcPr>
          <w:p w14:paraId="2EFFA64E" w14:textId="77777777" w:rsidR="000D218D" w:rsidRPr="00BC7A3C" w:rsidRDefault="000D218D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539" w:type="dxa"/>
          </w:tcPr>
          <w:p w14:paraId="209BB928" w14:textId="77777777" w:rsidR="000D218D" w:rsidRPr="00BC7A3C" w:rsidRDefault="000D218D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0D218D" w:rsidRPr="00BC7A3C" w14:paraId="069525F0" w14:textId="77777777" w:rsidTr="00B366B9">
        <w:trPr>
          <w:trHeight w:val="81"/>
        </w:trPr>
        <w:tc>
          <w:tcPr>
            <w:tcW w:w="3384" w:type="dxa"/>
          </w:tcPr>
          <w:p w14:paraId="537E4278" w14:textId="77777777" w:rsidR="000D218D" w:rsidRPr="00BE0AFA" w:rsidRDefault="000D218D" w:rsidP="00B366B9">
            <w:r w:rsidRPr="00BE0AFA">
              <w:t>ПК 1.1. Выполнять проектирование кабельной структуры компьютерной сети.</w:t>
            </w:r>
          </w:p>
        </w:tc>
        <w:tc>
          <w:tcPr>
            <w:tcW w:w="6539" w:type="dxa"/>
            <w:shd w:val="clear" w:color="auto" w:fill="auto"/>
          </w:tcPr>
          <w:p w14:paraId="2DC8E889" w14:textId="77777777" w:rsidR="000D218D" w:rsidRPr="0095791A" w:rsidRDefault="000D218D" w:rsidP="00B366B9">
            <w:r w:rsidRPr="0095791A">
              <w:t>Участие в проектировании сетевой инфраструктуры;</w:t>
            </w:r>
          </w:p>
          <w:p w14:paraId="0F8D9BAD" w14:textId="77777777" w:rsidR="000D218D" w:rsidRPr="0095791A" w:rsidRDefault="000D218D" w:rsidP="00B366B9">
            <w:r w:rsidRPr="0095791A">
              <w:t>Проектирование аппаратной части сети</w:t>
            </w:r>
          </w:p>
          <w:p w14:paraId="4699EF66" w14:textId="77777777" w:rsidR="000D218D" w:rsidRPr="0095791A" w:rsidRDefault="000D218D" w:rsidP="00B366B9">
            <w:r w:rsidRPr="0095791A">
              <w:t>Построение кабельных трасс подсистемы внутренних магистралей</w:t>
            </w:r>
          </w:p>
          <w:p w14:paraId="1A81F4B3" w14:textId="77777777" w:rsidR="000D218D" w:rsidRPr="0095791A" w:rsidRDefault="000D218D" w:rsidP="00B366B9">
            <w:r w:rsidRPr="0095791A">
              <w:t>Решение задач сетевого планирования.</w:t>
            </w:r>
          </w:p>
        </w:tc>
      </w:tr>
      <w:tr w:rsidR="000D218D" w:rsidRPr="00BC7A3C" w14:paraId="581BF4D0" w14:textId="77777777" w:rsidTr="00B366B9">
        <w:trPr>
          <w:trHeight w:val="78"/>
        </w:trPr>
        <w:tc>
          <w:tcPr>
            <w:tcW w:w="3384" w:type="dxa"/>
          </w:tcPr>
          <w:p w14:paraId="22DD106D" w14:textId="77777777" w:rsidR="000D218D" w:rsidRPr="00BE0AFA" w:rsidRDefault="000D218D" w:rsidP="00B366B9">
            <w:r w:rsidRPr="00BE0AFA"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  <w:r w:rsidRPr="00C73DD2">
              <w:rPr>
                <w:bCs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14:paraId="15CBEDD5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  <w:p w14:paraId="4B6FBBC0" w14:textId="77777777" w:rsidR="000D218D" w:rsidRDefault="000D218D" w:rsidP="00B366B9">
            <w:r w:rsidRPr="0095791A">
              <w:t>Участие в модернизации сетевой инфраструктуры</w:t>
            </w:r>
          </w:p>
          <w:p w14:paraId="18829782" w14:textId="77777777" w:rsidR="000D218D" w:rsidRPr="0095791A" w:rsidRDefault="000D218D" w:rsidP="00B366B9">
            <w:r w:rsidRPr="0095791A">
              <w:t>Изучение технических условий на отдельные виды коммуникационного оборудования</w:t>
            </w:r>
          </w:p>
          <w:p w14:paraId="64FB1923" w14:textId="77777777" w:rsidR="000D218D" w:rsidRPr="0095791A" w:rsidRDefault="000D218D" w:rsidP="00B366B9">
            <w:r w:rsidRPr="0095791A">
              <w:t>Участие в организации сетевого администрирования</w:t>
            </w:r>
          </w:p>
          <w:p w14:paraId="1000356D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  <w:p w14:paraId="730E44AD" w14:textId="77777777" w:rsidR="000D218D" w:rsidRPr="0095791A" w:rsidRDefault="000D218D" w:rsidP="00B366B9"/>
          <w:p w14:paraId="056D95E4" w14:textId="77777777" w:rsidR="000D218D" w:rsidRPr="00F80CB4" w:rsidRDefault="000D218D" w:rsidP="00B366B9">
            <w:pPr>
              <w:jc w:val="both"/>
              <w:rPr>
                <w:color w:val="000000"/>
              </w:rPr>
            </w:pPr>
          </w:p>
        </w:tc>
      </w:tr>
      <w:tr w:rsidR="000D218D" w:rsidRPr="00BC7A3C" w14:paraId="3BDC0150" w14:textId="77777777" w:rsidTr="00B366B9">
        <w:trPr>
          <w:trHeight w:val="78"/>
        </w:trPr>
        <w:tc>
          <w:tcPr>
            <w:tcW w:w="3384" w:type="dxa"/>
          </w:tcPr>
          <w:p w14:paraId="438BB71D" w14:textId="77777777" w:rsidR="000D218D" w:rsidRPr="00BE0AFA" w:rsidRDefault="000D218D" w:rsidP="00B366B9">
            <w:r w:rsidRPr="00BE0AFA"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6539" w:type="dxa"/>
            <w:shd w:val="clear" w:color="auto" w:fill="auto"/>
          </w:tcPr>
          <w:p w14:paraId="61FCAE6C" w14:textId="77777777" w:rsidR="000D218D" w:rsidRPr="0095791A" w:rsidRDefault="000D218D" w:rsidP="00B366B9">
            <w:r w:rsidRPr="0095791A">
              <w:t>Сбор данных для анализа использования и функционирования программно-технических средств компьютерных сетей</w:t>
            </w:r>
          </w:p>
          <w:p w14:paraId="35BC4BBD" w14:textId="77777777" w:rsidR="000D218D" w:rsidRPr="0095791A" w:rsidRDefault="000D218D" w:rsidP="00B366B9">
            <w:r w:rsidRPr="0095791A">
              <w:t>Обеспечение информационной безопасности в сети с использованием программно-аппаратных средств.</w:t>
            </w:r>
          </w:p>
          <w:p w14:paraId="13B257B9" w14:textId="77777777" w:rsidR="000D218D" w:rsidRPr="00BC7A3C" w:rsidRDefault="000D218D" w:rsidP="00B366B9">
            <w:pPr>
              <w:rPr>
                <w:color w:val="000000"/>
              </w:rPr>
            </w:pPr>
          </w:p>
        </w:tc>
      </w:tr>
      <w:tr w:rsidR="000D218D" w:rsidRPr="00BC7A3C" w14:paraId="72CB1AD1" w14:textId="77777777" w:rsidTr="00B366B9">
        <w:trPr>
          <w:trHeight w:val="78"/>
        </w:trPr>
        <w:tc>
          <w:tcPr>
            <w:tcW w:w="3384" w:type="dxa"/>
          </w:tcPr>
          <w:p w14:paraId="022B413E" w14:textId="77777777" w:rsidR="000D218D" w:rsidRPr="00BE0AFA" w:rsidRDefault="000D218D" w:rsidP="00B366B9">
            <w:r w:rsidRPr="00BE0AFA">
              <w:t xml:space="preserve">ПК 1. 4. Принимать участие в приемо-сдаточных испытаниях компьютерных сетей и сетевого оборудования различного </w:t>
            </w:r>
            <w:r w:rsidRPr="00BE0AFA">
              <w:lastRenderedPageBreak/>
              <w:t>уровня и в оценке качества и экономической эффективности сетевой топологии.</w:t>
            </w:r>
          </w:p>
        </w:tc>
        <w:tc>
          <w:tcPr>
            <w:tcW w:w="6539" w:type="dxa"/>
            <w:shd w:val="clear" w:color="auto" w:fill="auto"/>
          </w:tcPr>
          <w:p w14:paraId="50729F92" w14:textId="77777777" w:rsidR="000D218D" w:rsidRPr="0095791A" w:rsidRDefault="000D218D" w:rsidP="00B366B9">
            <w:r w:rsidRPr="0095791A">
              <w:lastRenderedPageBreak/>
              <w:t>Исследование порядка тестирования и приёмо-сдаточных испытаний локальной сети.</w:t>
            </w:r>
          </w:p>
          <w:p w14:paraId="586078C9" w14:textId="77777777" w:rsidR="000D218D" w:rsidRPr="0095791A" w:rsidRDefault="000D218D" w:rsidP="00B366B9">
            <w:r w:rsidRPr="0095791A">
              <w:t>Участие в тестировании и приёмо-сдаточных испытаний локальной сети</w:t>
            </w:r>
          </w:p>
          <w:p w14:paraId="08069236" w14:textId="77777777" w:rsidR="000D218D" w:rsidRPr="0095791A" w:rsidRDefault="000D218D" w:rsidP="00B366B9">
            <w:r w:rsidRPr="0095791A">
              <w:lastRenderedPageBreak/>
              <w:t>Участие в инвентаризации технических средств сетевой инфраструктуры</w:t>
            </w:r>
            <w:r>
              <w:t>.</w:t>
            </w:r>
          </w:p>
          <w:p w14:paraId="7F23D743" w14:textId="77777777" w:rsidR="000D218D" w:rsidRPr="0095791A" w:rsidRDefault="000D218D" w:rsidP="00B366B9">
            <w:r>
              <w:t>О</w:t>
            </w:r>
            <w:r w:rsidRPr="0095791A">
              <w:t>существление контроля поступившего из ремонта оборудования</w:t>
            </w:r>
            <w:r>
              <w:t>.</w:t>
            </w:r>
          </w:p>
          <w:p w14:paraId="1D0627A5" w14:textId="77777777" w:rsidR="000D218D" w:rsidRPr="0095791A" w:rsidRDefault="000D218D" w:rsidP="00B366B9">
            <w:r>
              <w:t>О</w:t>
            </w:r>
            <w:r w:rsidRPr="0095791A">
              <w:t>предел</w:t>
            </w:r>
            <w:r>
              <w:t>ение</w:t>
            </w:r>
            <w:r w:rsidRPr="0095791A">
              <w:t xml:space="preserve"> устаревше</w:t>
            </w:r>
            <w:r>
              <w:t>го</w:t>
            </w:r>
            <w:r w:rsidRPr="0095791A">
              <w:t xml:space="preserve"> оборудовани</w:t>
            </w:r>
            <w:r>
              <w:t>я</w:t>
            </w:r>
            <w:r w:rsidRPr="0095791A">
              <w:t xml:space="preserve"> и программны</w:t>
            </w:r>
            <w:r>
              <w:t>х</w:t>
            </w:r>
            <w:r w:rsidRPr="0095791A">
              <w:t xml:space="preserve"> средств сетевой инфраструктуры</w:t>
            </w:r>
          </w:p>
          <w:p w14:paraId="102B93A0" w14:textId="77777777" w:rsidR="000D218D" w:rsidRDefault="000D218D" w:rsidP="00B366B9">
            <w:r w:rsidRPr="0095791A">
              <w:t>Замена расходных материалов и мелкий ре</w:t>
            </w:r>
            <w:r>
              <w:t>монт периферийного оборудования</w:t>
            </w:r>
          </w:p>
        </w:tc>
      </w:tr>
      <w:tr w:rsidR="000D218D" w:rsidRPr="00BC7A3C" w14:paraId="4BE58AE7" w14:textId="77777777" w:rsidTr="00B366B9">
        <w:trPr>
          <w:trHeight w:val="78"/>
        </w:trPr>
        <w:tc>
          <w:tcPr>
            <w:tcW w:w="3384" w:type="dxa"/>
          </w:tcPr>
          <w:p w14:paraId="74D0BEE1" w14:textId="77777777" w:rsidR="000D218D" w:rsidRPr="00BE0AFA" w:rsidRDefault="000D218D" w:rsidP="00B366B9">
            <w:r w:rsidRPr="00BE0AFA">
              <w:lastRenderedPageBreak/>
              <w:t>ПК 1. 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6539" w:type="dxa"/>
            <w:shd w:val="clear" w:color="auto" w:fill="auto"/>
          </w:tcPr>
          <w:p w14:paraId="0737C0CB" w14:textId="77777777" w:rsidR="000D218D" w:rsidRDefault="000D218D" w:rsidP="00B366B9">
            <w:r w:rsidRPr="0095791A">
              <w:t>Проведение профилактических работ на объектах сетевой инфраструктуры и рабочих станциях</w:t>
            </w:r>
          </w:p>
          <w:p w14:paraId="00EBD363" w14:textId="77777777" w:rsidR="000D218D" w:rsidRPr="0095791A" w:rsidRDefault="000D218D" w:rsidP="00B366B9">
            <w:r w:rsidRPr="0095791A">
              <w:t xml:space="preserve">Изучение соответствия требования СНиП к оборудованию компьютерных сетей. </w:t>
            </w:r>
          </w:p>
          <w:p w14:paraId="721933CF" w14:textId="77777777" w:rsidR="000D218D" w:rsidRDefault="000D218D" w:rsidP="00B366B9">
            <w:r w:rsidRPr="0095791A">
              <w:t>Составление проектной документации</w:t>
            </w:r>
          </w:p>
        </w:tc>
      </w:tr>
      <w:tr w:rsidR="000D218D" w:rsidRPr="00BC7A3C" w14:paraId="04CF26A2" w14:textId="77777777" w:rsidTr="00B366B9">
        <w:trPr>
          <w:trHeight w:val="78"/>
        </w:trPr>
        <w:tc>
          <w:tcPr>
            <w:tcW w:w="3384" w:type="dxa"/>
          </w:tcPr>
          <w:p w14:paraId="400EAB4A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1. </w:t>
            </w: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539" w:type="dxa"/>
            <w:shd w:val="clear" w:color="auto" w:fill="auto"/>
          </w:tcPr>
          <w:p w14:paraId="0DCE1AE4" w14:textId="77777777" w:rsidR="000D218D" w:rsidRDefault="000D218D" w:rsidP="00B366B9">
            <w:pPr>
              <w:jc w:val="both"/>
            </w:pPr>
            <w:r>
              <w:t xml:space="preserve">- распознает задачу и/или проблему в профессиональном и/или социальном контексте; </w:t>
            </w:r>
          </w:p>
          <w:p w14:paraId="36EA4A9C" w14:textId="77777777" w:rsidR="000D218D" w:rsidRDefault="000D218D" w:rsidP="00B366B9">
            <w:pPr>
              <w:jc w:val="both"/>
            </w:pPr>
            <w:r>
              <w:t xml:space="preserve">- анализирует задачу и/или проблему и выделяет её составные части; </w:t>
            </w:r>
          </w:p>
          <w:p w14:paraId="553D1BD6" w14:textId="77777777" w:rsidR="000D218D" w:rsidRDefault="000D218D" w:rsidP="00B366B9">
            <w:pPr>
              <w:jc w:val="both"/>
            </w:pPr>
            <w:r>
              <w:t>- выявляет и эффективно ищет информацию, необходимую для решения задачи и/или проблемы;</w:t>
            </w:r>
          </w:p>
          <w:p w14:paraId="2461C06D" w14:textId="77777777" w:rsidR="000D218D" w:rsidRDefault="000D218D" w:rsidP="00B366B9">
            <w:pPr>
              <w:jc w:val="both"/>
            </w:pPr>
            <w:r>
              <w:t>- составляет план действия и определяет необходимые ресурсы;</w:t>
            </w:r>
          </w:p>
          <w:p w14:paraId="551FEDB6" w14:textId="77777777" w:rsidR="000D218D" w:rsidRDefault="000D218D" w:rsidP="00B366B9">
            <w:pPr>
              <w:jc w:val="both"/>
            </w:pPr>
            <w:r>
              <w:t xml:space="preserve">- реализовывает составленный план; </w:t>
            </w:r>
          </w:p>
          <w:p w14:paraId="44EF5055" w14:textId="77777777" w:rsidR="000D218D" w:rsidRDefault="000D218D" w:rsidP="00B366B9">
            <w:pPr>
              <w:jc w:val="both"/>
            </w:pPr>
            <w:r>
              <w:t>- оценивает результат и последствия своих действий (самостоятельно или с помощью наставника)</w:t>
            </w:r>
          </w:p>
          <w:p w14:paraId="2BE9B854" w14:textId="77777777" w:rsidR="000D218D" w:rsidRDefault="000D218D" w:rsidP="00B366B9">
            <w:pPr>
              <w:jc w:val="both"/>
            </w:pPr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40513420" w14:textId="77777777" w:rsidR="000D218D" w:rsidRDefault="000D218D" w:rsidP="00B366B9">
            <w:pPr>
              <w:jc w:val="both"/>
            </w:pPr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6497FA7" w14:textId="77777777" w:rsidR="000D218D" w:rsidRDefault="000D218D" w:rsidP="00B366B9">
            <w:pPr>
              <w:jc w:val="both"/>
            </w:pPr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4CB2DCD8" w14:textId="77777777" w:rsidR="000D218D" w:rsidRPr="001314C3" w:rsidRDefault="000D218D" w:rsidP="00B366B9">
            <w:pPr>
              <w:jc w:val="both"/>
              <w:rPr>
                <w:bCs/>
              </w:rPr>
            </w:pPr>
            <w:r>
              <w:t xml:space="preserve">- знает порядок оценки результатов решения задач профессиональной деятельности  </w:t>
            </w:r>
          </w:p>
        </w:tc>
      </w:tr>
      <w:tr w:rsidR="000D218D" w:rsidRPr="00BC7A3C" w14:paraId="3C2FF36E" w14:textId="77777777" w:rsidTr="00B366B9">
        <w:trPr>
          <w:trHeight w:val="78"/>
        </w:trPr>
        <w:tc>
          <w:tcPr>
            <w:tcW w:w="3384" w:type="dxa"/>
          </w:tcPr>
          <w:p w14:paraId="1A09D85D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06BE3484" w14:textId="77777777" w:rsidR="000D218D" w:rsidRDefault="000D218D" w:rsidP="00B366B9">
            <w:pPr>
              <w:jc w:val="both"/>
            </w:pPr>
            <w:r>
              <w:t xml:space="preserve">- определяет задачи для поиска информации; </w:t>
            </w:r>
          </w:p>
          <w:p w14:paraId="49F15F6E" w14:textId="77777777" w:rsidR="000D218D" w:rsidRDefault="000D218D" w:rsidP="00B366B9">
            <w:pPr>
              <w:jc w:val="both"/>
            </w:pPr>
            <w:r>
              <w:t>- определяет необходимые источники информации;</w:t>
            </w:r>
          </w:p>
          <w:p w14:paraId="4BE6D0A2" w14:textId="77777777" w:rsidR="000D218D" w:rsidRDefault="000D218D" w:rsidP="00B366B9">
            <w:pPr>
              <w:jc w:val="both"/>
            </w:pPr>
            <w:r>
              <w:t xml:space="preserve">- планирует процесс поиска; </w:t>
            </w:r>
          </w:p>
          <w:p w14:paraId="70DEB03D" w14:textId="77777777" w:rsidR="000D218D" w:rsidRDefault="000D218D" w:rsidP="00B366B9">
            <w:pPr>
              <w:jc w:val="both"/>
            </w:pPr>
            <w:r>
              <w:t xml:space="preserve">- структурирует получаемую информацию; </w:t>
            </w:r>
          </w:p>
          <w:p w14:paraId="2A1C08C0" w14:textId="77777777" w:rsidR="000D218D" w:rsidRDefault="000D218D" w:rsidP="00B366B9">
            <w:pPr>
              <w:jc w:val="both"/>
            </w:pPr>
            <w:r>
              <w:t xml:space="preserve">- выделяет наиболее значимое в перечне информации; </w:t>
            </w:r>
          </w:p>
          <w:p w14:paraId="10887981" w14:textId="77777777" w:rsidR="000D218D" w:rsidRDefault="000D218D" w:rsidP="00B366B9">
            <w:pPr>
              <w:jc w:val="both"/>
            </w:pPr>
            <w:r>
              <w:t xml:space="preserve">- оценивает практическую значимость результатов поиска; </w:t>
            </w:r>
          </w:p>
          <w:p w14:paraId="5EAA15D7" w14:textId="77777777" w:rsidR="000D218D" w:rsidRDefault="000D218D" w:rsidP="00B366B9">
            <w:pPr>
              <w:jc w:val="both"/>
            </w:pPr>
            <w:r>
              <w:t>- оформляет результаты поиска</w:t>
            </w:r>
          </w:p>
          <w:p w14:paraId="3E14B9FD" w14:textId="77777777" w:rsidR="000D218D" w:rsidRPr="001314C3" w:rsidRDefault="000D218D" w:rsidP="00B366B9">
            <w:pPr>
              <w:jc w:val="both"/>
              <w:rPr>
                <w:bCs/>
              </w:rPr>
            </w:pPr>
            <w:r>
              <w:t xml:space="preserve"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</w:tr>
      <w:tr w:rsidR="000D218D" w:rsidRPr="00BC7A3C" w14:paraId="1F9D0808" w14:textId="77777777" w:rsidTr="00B366B9">
        <w:trPr>
          <w:trHeight w:val="78"/>
        </w:trPr>
        <w:tc>
          <w:tcPr>
            <w:tcW w:w="3384" w:type="dxa"/>
          </w:tcPr>
          <w:p w14:paraId="169A989B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539" w:type="dxa"/>
            <w:shd w:val="clear" w:color="auto" w:fill="auto"/>
          </w:tcPr>
          <w:p w14:paraId="43DD3D63" w14:textId="77777777" w:rsidR="000D218D" w:rsidRPr="00570D84" w:rsidRDefault="000D218D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70D84">
              <w:rPr>
                <w:bCs/>
              </w:rP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1988D8F5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применяет современную научную профессиональную терминологию; </w:t>
            </w:r>
          </w:p>
          <w:p w14:paraId="31F7E840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определяет и выстраивает траектории профессионального развития и самообразования</w:t>
            </w:r>
          </w:p>
          <w:p w14:paraId="0E95B067" w14:textId="77777777" w:rsidR="000D218D" w:rsidRPr="001314C3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lastRenderedPageBreak/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D218D" w:rsidRPr="00BC7A3C" w14:paraId="7660B992" w14:textId="77777777" w:rsidTr="00B366B9">
        <w:trPr>
          <w:trHeight w:val="78"/>
        </w:trPr>
        <w:tc>
          <w:tcPr>
            <w:tcW w:w="3384" w:type="dxa"/>
          </w:tcPr>
          <w:p w14:paraId="6649DF9D" w14:textId="77777777" w:rsidR="000D218D" w:rsidRPr="001314C3" w:rsidRDefault="000D218D" w:rsidP="00B366B9">
            <w:pPr>
              <w:rPr>
                <w:bCs/>
              </w:rPr>
            </w:pPr>
            <w:r>
              <w:lastRenderedPageBreak/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539" w:type="dxa"/>
            <w:shd w:val="clear" w:color="auto" w:fill="auto"/>
          </w:tcPr>
          <w:p w14:paraId="3B147987" w14:textId="77777777" w:rsidR="000D218D" w:rsidRDefault="000D218D" w:rsidP="00B366B9">
            <w:pPr>
              <w:jc w:val="both"/>
            </w:pPr>
            <w:r>
              <w:t xml:space="preserve">- организует работу коллектива и команды; </w:t>
            </w:r>
          </w:p>
          <w:p w14:paraId="1B8714AD" w14:textId="77777777" w:rsidR="000D218D" w:rsidRDefault="000D218D" w:rsidP="00B366B9">
            <w:pPr>
              <w:jc w:val="both"/>
            </w:pPr>
            <w:r>
              <w:t>- взаимодействует с коллегами, руководством, клиентами в ходе профессиональной деятельности</w:t>
            </w:r>
          </w:p>
          <w:p w14:paraId="2830E227" w14:textId="77777777" w:rsidR="000D218D" w:rsidRPr="003D3CB8" w:rsidRDefault="000D218D" w:rsidP="00B366B9">
            <w:pPr>
              <w:jc w:val="both"/>
            </w:pPr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 </w:t>
            </w:r>
          </w:p>
        </w:tc>
      </w:tr>
      <w:tr w:rsidR="000D218D" w:rsidRPr="00BC7A3C" w14:paraId="122869C4" w14:textId="77777777" w:rsidTr="00B366B9">
        <w:trPr>
          <w:trHeight w:val="78"/>
        </w:trPr>
        <w:tc>
          <w:tcPr>
            <w:tcW w:w="3384" w:type="dxa"/>
          </w:tcPr>
          <w:p w14:paraId="77BC1A36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5. </w:t>
            </w: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539" w:type="dxa"/>
            <w:shd w:val="clear" w:color="auto" w:fill="auto"/>
          </w:tcPr>
          <w:p w14:paraId="06467358" w14:textId="77777777" w:rsidR="000D218D" w:rsidRPr="00570D84" w:rsidRDefault="000D218D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70D84">
              <w:rPr>
                <w:bCs/>
              </w:rP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57C3B5D5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проявляет толерантность в рабочем коллективе</w:t>
            </w:r>
          </w:p>
          <w:p w14:paraId="0A23956F" w14:textId="77777777" w:rsidR="000D218D" w:rsidRPr="001314C3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знает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0D218D" w:rsidRPr="00BC7A3C" w14:paraId="31F764DB" w14:textId="77777777" w:rsidTr="00B366B9">
        <w:trPr>
          <w:trHeight w:val="78"/>
        </w:trPr>
        <w:tc>
          <w:tcPr>
            <w:tcW w:w="3384" w:type="dxa"/>
          </w:tcPr>
          <w:p w14:paraId="336E3EA6" w14:textId="77777777" w:rsidR="000D218D" w:rsidRDefault="000D218D" w:rsidP="00B366B9">
            <w:r w:rsidRPr="00844436">
              <w:rPr>
                <w:rFonts w:eastAsia="Arial"/>
              </w:rPr>
              <w:t>ОК 6.</w:t>
            </w:r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539" w:type="dxa"/>
            <w:shd w:val="clear" w:color="auto" w:fill="auto"/>
          </w:tcPr>
          <w:p w14:paraId="276633DB" w14:textId="77777777" w:rsidR="000D218D" w:rsidRDefault="000D218D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16E03253" w14:textId="77777777" w:rsidR="000D218D" w:rsidRDefault="000D218D" w:rsidP="00B366B9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0D218D" w:rsidRPr="00BC7A3C" w14:paraId="7ADA7DF0" w14:textId="77777777" w:rsidTr="00B366B9">
        <w:trPr>
          <w:trHeight w:val="78"/>
        </w:trPr>
        <w:tc>
          <w:tcPr>
            <w:tcW w:w="3384" w:type="dxa"/>
          </w:tcPr>
          <w:p w14:paraId="7AE50311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539" w:type="dxa"/>
            <w:shd w:val="clear" w:color="auto" w:fill="auto"/>
          </w:tcPr>
          <w:p w14:paraId="3EB39764" w14:textId="77777777" w:rsidR="000D218D" w:rsidRDefault="000D218D" w:rsidP="00B366B9">
            <w:pPr>
              <w:jc w:val="both"/>
            </w:pPr>
            <w:r>
              <w:t xml:space="preserve"> - соблюдает нормы экологической безопасности; </w:t>
            </w:r>
          </w:p>
          <w:p w14:paraId="0AC3A6AE" w14:textId="77777777" w:rsidR="000D218D" w:rsidRDefault="000D218D" w:rsidP="00B366B9">
            <w:pPr>
              <w:jc w:val="both"/>
            </w:pPr>
            <w: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0EDE2267" w14:textId="77777777" w:rsidR="000D218D" w:rsidRPr="001314C3" w:rsidRDefault="000D218D" w:rsidP="00B366B9">
            <w:pPr>
              <w:jc w:val="both"/>
              <w:rPr>
                <w:bCs/>
              </w:rPr>
            </w:pPr>
            <w: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0D218D" w:rsidRPr="00BC7A3C" w14:paraId="4ABECCC5" w14:textId="77777777" w:rsidTr="00B366B9">
        <w:trPr>
          <w:trHeight w:val="78"/>
        </w:trPr>
        <w:tc>
          <w:tcPr>
            <w:tcW w:w="3384" w:type="dxa"/>
          </w:tcPr>
          <w:p w14:paraId="2B1E6D0E" w14:textId="77777777" w:rsidR="000D218D" w:rsidRPr="001314C3" w:rsidRDefault="000D218D" w:rsidP="00B366B9">
            <w:pPr>
              <w:rPr>
                <w:bCs/>
              </w:rPr>
            </w:pPr>
            <w:r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539" w:type="dxa"/>
            <w:shd w:val="clear" w:color="auto" w:fill="auto"/>
          </w:tcPr>
          <w:p w14:paraId="494A7825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8EFF6E9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применяет рациональные приемы двигательных функций в профессиональной деятельности; </w:t>
            </w:r>
          </w:p>
          <w:p w14:paraId="38E02FD2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0B9769B4" w14:textId="77777777" w:rsidR="000D218D" w:rsidRPr="001314C3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</w:t>
            </w:r>
            <w:r>
              <w:rPr>
                <w:bCs/>
              </w:rPr>
              <w:t xml:space="preserve"> </w:t>
            </w:r>
          </w:p>
        </w:tc>
      </w:tr>
      <w:tr w:rsidR="000D218D" w:rsidRPr="00BC7A3C" w14:paraId="79DD81E3" w14:textId="77777777" w:rsidTr="00B366B9">
        <w:trPr>
          <w:trHeight w:val="78"/>
        </w:trPr>
        <w:tc>
          <w:tcPr>
            <w:tcW w:w="3384" w:type="dxa"/>
          </w:tcPr>
          <w:p w14:paraId="14C28C1E" w14:textId="77777777" w:rsidR="000D218D" w:rsidRPr="001E40C5" w:rsidRDefault="000D218D" w:rsidP="00B366B9">
            <w:r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0686199E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применяет средства информационных технологий для решения профессиональных задач; </w:t>
            </w:r>
          </w:p>
          <w:p w14:paraId="61917725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использует современное программное обеспечение</w:t>
            </w:r>
          </w:p>
          <w:p w14:paraId="2494C1DA" w14:textId="77777777" w:rsidR="000D218D" w:rsidRPr="001314C3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0D218D" w:rsidRPr="00BC7A3C" w14:paraId="26ADECF9" w14:textId="77777777" w:rsidTr="00B366B9">
        <w:trPr>
          <w:trHeight w:val="78"/>
        </w:trPr>
        <w:tc>
          <w:tcPr>
            <w:tcW w:w="3384" w:type="dxa"/>
          </w:tcPr>
          <w:p w14:paraId="41CCDC6C" w14:textId="77777777" w:rsidR="000D218D" w:rsidRPr="001E40C5" w:rsidRDefault="000D218D" w:rsidP="00B366B9">
            <w:r>
              <w:lastRenderedPageBreak/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539" w:type="dxa"/>
            <w:shd w:val="clear" w:color="auto" w:fill="auto"/>
          </w:tcPr>
          <w:p w14:paraId="6B30F7EB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50A3E6A9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участвует в диалогах на знакомые общие и профессиональные темы; </w:t>
            </w:r>
          </w:p>
          <w:p w14:paraId="3AD4B7A3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строит простые высказывания о себе и о своей профессиональной деятельности; </w:t>
            </w:r>
          </w:p>
          <w:p w14:paraId="0D95C4AE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 xml:space="preserve">- кратко обосновывает и объясняет свои действия (текущие и планируемые); </w:t>
            </w:r>
          </w:p>
          <w:p w14:paraId="45A7003B" w14:textId="77777777" w:rsidR="000D218D" w:rsidRPr="00570D84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пишет простые связные сообщения на знакомые или интересующие профессиональные темы</w:t>
            </w:r>
          </w:p>
          <w:p w14:paraId="32C0BA0A" w14:textId="77777777" w:rsidR="000D218D" w:rsidRPr="001314C3" w:rsidRDefault="000D218D" w:rsidP="00B366B9">
            <w:pPr>
              <w:jc w:val="both"/>
              <w:rPr>
                <w:bCs/>
              </w:rPr>
            </w:pPr>
            <w:r w:rsidRPr="00570D84">
              <w:rPr>
                <w:bCs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</w:rPr>
              <w:t xml:space="preserve"> </w:t>
            </w:r>
          </w:p>
        </w:tc>
      </w:tr>
      <w:tr w:rsidR="000D218D" w:rsidRPr="00BC7A3C" w14:paraId="33392F2A" w14:textId="77777777" w:rsidTr="00B366B9">
        <w:trPr>
          <w:trHeight w:val="78"/>
        </w:trPr>
        <w:tc>
          <w:tcPr>
            <w:tcW w:w="3384" w:type="dxa"/>
          </w:tcPr>
          <w:p w14:paraId="7968D00A" w14:textId="77777777" w:rsidR="000D218D" w:rsidRPr="00844436" w:rsidRDefault="000D218D" w:rsidP="00B366B9">
            <w:pPr>
              <w:rPr>
                <w:bCs/>
              </w:rPr>
            </w:pPr>
            <w:r>
              <w:t xml:space="preserve">ОК 11.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844436"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14:paraId="450209B1" w14:textId="77777777" w:rsidR="000D218D" w:rsidRDefault="000D218D" w:rsidP="00B366B9">
            <w:pPr>
              <w:rPr>
                <w:bCs/>
                <w:iCs/>
              </w:rPr>
            </w:pPr>
            <w:r w:rsidRPr="00844436">
              <w:rPr>
                <w:bCs/>
              </w:rPr>
              <w:t xml:space="preserve"> </w:t>
            </w: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7A3AA117" w14:textId="77777777" w:rsidR="000D218D" w:rsidRDefault="000D218D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3642EEBC" w14:textId="77777777" w:rsidR="000D218D" w:rsidRDefault="000D218D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40CD740B" w14:textId="77777777" w:rsidR="000D218D" w:rsidRDefault="000D218D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24E9AA5B" w14:textId="77777777" w:rsidR="000D218D" w:rsidRPr="00844436" w:rsidRDefault="000D218D" w:rsidP="00B366B9">
            <w:pPr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33D32A63" w14:textId="77777777" w:rsidR="000D218D" w:rsidRDefault="000D218D" w:rsidP="000D218D">
      <w:pPr>
        <w:tabs>
          <w:tab w:val="center" w:pos="4857"/>
          <w:tab w:val="left" w:pos="8620"/>
        </w:tabs>
        <w:ind w:left="360"/>
        <w:jc w:val="center"/>
        <w:rPr>
          <w:b/>
        </w:rPr>
      </w:pPr>
    </w:p>
    <w:p w14:paraId="470DE06C" w14:textId="77777777" w:rsidR="000D218D" w:rsidRPr="00BC7A3C" w:rsidRDefault="000D218D" w:rsidP="000D218D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7A675B82" w14:textId="77777777" w:rsidR="000D218D" w:rsidRPr="00BC7A3C" w:rsidRDefault="000D218D" w:rsidP="000D218D">
      <w:pPr>
        <w:tabs>
          <w:tab w:val="center" w:pos="4857"/>
          <w:tab w:val="left" w:pos="8620"/>
        </w:tabs>
        <w:ind w:left="360"/>
        <w:jc w:val="center"/>
      </w:pPr>
    </w:p>
    <w:p w14:paraId="6A2E86FB" w14:textId="77777777" w:rsidR="000D218D" w:rsidRPr="00BC7A3C" w:rsidRDefault="000D218D" w:rsidP="000D218D">
      <w:pPr>
        <w:pStyle w:val="a3"/>
        <w:spacing w:after="0"/>
        <w:ind w:left="0" w:firstLine="709"/>
        <w:rPr>
          <w:rStyle w:val="FontStyle35"/>
        </w:rPr>
      </w:pPr>
      <w:r w:rsidRPr="00BC7A3C">
        <w:rPr>
          <w:rStyle w:val="FontStyle35"/>
        </w:rPr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15FD35A9" w14:textId="77777777" w:rsidR="000D218D" w:rsidRPr="00BC7A3C" w:rsidRDefault="000D218D" w:rsidP="000D218D">
      <w:pPr>
        <w:jc w:val="both"/>
        <w:rPr>
          <w:rStyle w:val="FontStyle35"/>
        </w:rPr>
      </w:pPr>
      <w:r w:rsidRPr="00BC7A3C">
        <w:rPr>
          <w:rStyle w:val="FontStyle35"/>
        </w:rPr>
        <w:t xml:space="preserve">          1.Титульный лист</w:t>
      </w:r>
    </w:p>
    <w:p w14:paraId="2E004C25" w14:textId="77777777" w:rsidR="000D218D" w:rsidRPr="00BC7A3C" w:rsidRDefault="000D218D" w:rsidP="000D218D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5C75E050" w14:textId="77777777" w:rsidR="000D218D" w:rsidRPr="00BC7A3C" w:rsidRDefault="000D218D" w:rsidP="000D218D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312B31BC" w14:textId="77777777" w:rsidR="000D218D" w:rsidRPr="00BC7A3C" w:rsidRDefault="000D218D" w:rsidP="000D218D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611FB683" w14:textId="77777777" w:rsidR="000D218D" w:rsidRPr="00BC7A3C" w:rsidRDefault="000D218D" w:rsidP="000D218D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5.Приложения в виде графических, аудио-, фото-, видео- и(или) других материалов(презентации, сайты), по</w:t>
      </w:r>
      <w:r w:rsidRPr="00BC7A3C">
        <w:rPr>
          <w:rStyle w:val="FontStyle35"/>
        </w:rPr>
        <w:t>д</w:t>
      </w:r>
      <w:r w:rsidRPr="00BC7A3C">
        <w:rPr>
          <w:rStyle w:val="FontStyle35"/>
        </w:rPr>
        <w:t>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18A9A8CB" w14:textId="77777777" w:rsidR="000D218D" w:rsidRPr="00BC7A3C" w:rsidRDefault="000D218D" w:rsidP="000D218D">
      <w:pPr>
        <w:tabs>
          <w:tab w:val="left" w:pos="426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  Отчет  по объему должен занимать  не менее  </w:t>
      </w:r>
      <w:r>
        <w:rPr>
          <w:rStyle w:val="FontStyle35"/>
        </w:rPr>
        <w:t>10-15</w:t>
      </w:r>
      <w:r w:rsidRPr="00BC7A3C">
        <w:rPr>
          <w:rStyle w:val="FontStyle35"/>
        </w:rPr>
        <w:t xml:space="preserve">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3FBD281F" w14:textId="77777777" w:rsidR="000D218D" w:rsidRPr="00BC7A3C" w:rsidRDefault="000D218D" w:rsidP="000D218D">
      <w:pPr>
        <w:pStyle w:val="1"/>
        <w:spacing w:before="0" w:after="0"/>
        <w:ind w:firstLine="709"/>
        <w:jc w:val="both"/>
        <w:rPr>
          <w:rStyle w:val="FontStyle35"/>
          <w:bCs w:val="0"/>
          <w:kern w:val="0"/>
        </w:rPr>
      </w:pPr>
      <w:r w:rsidRPr="00BC7A3C">
        <w:rPr>
          <w:rStyle w:val="FontStyle35"/>
          <w:bCs w:val="0"/>
          <w:kern w:val="0"/>
        </w:rPr>
        <w:t>Требования к шрифту:</w:t>
      </w:r>
    </w:p>
    <w:p w14:paraId="56B905D3" w14:textId="77777777" w:rsidR="000D218D" w:rsidRPr="00BC7A3C" w:rsidRDefault="000D218D" w:rsidP="000D218D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заголовки выполняются 14 шрифтом (жирным);</w:t>
      </w:r>
    </w:p>
    <w:p w14:paraId="13216452" w14:textId="77777777" w:rsidR="000D218D" w:rsidRPr="00BC7A3C" w:rsidRDefault="000D218D" w:rsidP="000D218D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- основной текст выполняется </w:t>
      </w:r>
      <w:r>
        <w:rPr>
          <w:rStyle w:val="FontStyle35"/>
        </w:rPr>
        <w:t xml:space="preserve">12 или 14 </w:t>
      </w:r>
      <w:r w:rsidRPr="00BC7A3C">
        <w:rPr>
          <w:rStyle w:val="FontStyle35"/>
        </w:rPr>
        <w:t>шрифтом (обычным);</w:t>
      </w:r>
    </w:p>
    <w:p w14:paraId="03124A27" w14:textId="77777777" w:rsidR="000D218D" w:rsidRPr="00BC7A3C" w:rsidRDefault="000D218D" w:rsidP="000D218D">
      <w:pPr>
        <w:tabs>
          <w:tab w:val="left" w:pos="5952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наименования разделов выполняются по центру.</w:t>
      </w:r>
      <w:r w:rsidRPr="00BC7A3C">
        <w:rPr>
          <w:rStyle w:val="FontStyle35"/>
        </w:rPr>
        <w:tab/>
      </w:r>
    </w:p>
    <w:p w14:paraId="6FB35BA9" w14:textId="77777777" w:rsidR="000D218D" w:rsidRPr="00BC7A3C" w:rsidRDefault="000D218D" w:rsidP="000D218D">
      <w:pPr>
        <w:tabs>
          <w:tab w:val="left" w:pos="567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носителях.</w:t>
      </w:r>
    </w:p>
    <w:p w14:paraId="4ED043A7" w14:textId="77777777" w:rsidR="000D218D" w:rsidRPr="00BC7A3C" w:rsidRDefault="000D218D" w:rsidP="000D218D">
      <w:pPr>
        <w:tabs>
          <w:tab w:val="left" w:pos="567"/>
        </w:tabs>
        <w:jc w:val="both"/>
        <w:rPr>
          <w:rStyle w:val="FontStyle35"/>
        </w:rPr>
      </w:pPr>
      <w:r w:rsidRPr="00BC7A3C">
        <w:rPr>
          <w:rStyle w:val="FontStyle35"/>
        </w:rPr>
        <w:tab/>
      </w:r>
    </w:p>
    <w:p w14:paraId="26C045BF" w14:textId="77777777" w:rsidR="000D218D" w:rsidRPr="00BC7A3C" w:rsidRDefault="000D218D" w:rsidP="000D218D">
      <w:pPr>
        <w:rPr>
          <w:rStyle w:val="FontStyle35"/>
        </w:rPr>
      </w:pPr>
    </w:p>
    <w:p w14:paraId="39406F54" w14:textId="77777777" w:rsidR="000D218D" w:rsidRPr="00BC7A3C" w:rsidRDefault="000D218D" w:rsidP="000D218D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77FBB32B" w14:textId="77777777" w:rsidR="000D218D" w:rsidRPr="00BC7A3C" w:rsidRDefault="000D218D" w:rsidP="000D218D">
      <w:pPr>
        <w:jc w:val="center"/>
        <w:rPr>
          <w:b/>
        </w:rPr>
      </w:pPr>
    </w:p>
    <w:p w14:paraId="0E1567AB" w14:textId="77777777" w:rsidR="000D218D" w:rsidRPr="00BC7A3C" w:rsidRDefault="000D218D" w:rsidP="000D218D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6636C616" w14:textId="77777777" w:rsidR="000D218D" w:rsidRPr="00BC7A3C" w:rsidRDefault="000D218D" w:rsidP="000D218D">
      <w:pPr>
        <w:ind w:firstLine="709"/>
        <w:jc w:val="both"/>
      </w:pPr>
      <w:r w:rsidRPr="00BC7A3C">
        <w:t>В рамках прохождения производственной практики (в первый день) 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5E5A3852" w14:textId="77777777" w:rsidR="000D218D" w:rsidRPr="00BC7A3C" w:rsidRDefault="000D218D" w:rsidP="000D218D">
      <w:pPr>
        <w:ind w:firstLine="709"/>
        <w:jc w:val="both"/>
      </w:pPr>
    </w:p>
    <w:p w14:paraId="462F8512" w14:textId="77777777" w:rsidR="000D218D" w:rsidRPr="00BC7A3C" w:rsidRDefault="000D218D" w:rsidP="000D218D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2810D0DE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28299982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5EF2E74B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27A004A2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40DE9344" w14:textId="77777777" w:rsidR="000D218D" w:rsidRPr="00467928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35C47E6E" w14:textId="77777777" w:rsidR="000D218D" w:rsidRPr="00467928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4E331CEC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преподаватель( 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19E97735" w14:textId="77777777" w:rsidR="000D218D" w:rsidRPr="00BC7A3C" w:rsidRDefault="000D218D" w:rsidP="000D218D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2C8EEE31" w14:textId="77777777" w:rsidR="000D218D" w:rsidRPr="00BC7A3C" w:rsidRDefault="000D218D" w:rsidP="000D218D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0254A1A6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03CA1A9A" w14:textId="77777777" w:rsidR="000D218D" w:rsidRPr="00BC7A3C" w:rsidRDefault="000D218D" w:rsidP="000D218D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7B6B2963" w14:textId="77777777" w:rsidR="000D218D" w:rsidRDefault="000D218D" w:rsidP="000D218D">
      <w:pPr>
        <w:shd w:val="clear" w:color="auto" w:fill="FFFFFF"/>
        <w:ind w:firstLine="709"/>
        <w:jc w:val="center"/>
        <w:rPr>
          <w:b/>
        </w:rPr>
      </w:pPr>
    </w:p>
    <w:p w14:paraId="591FA893" w14:textId="77777777" w:rsidR="000D218D" w:rsidRPr="00BC7A3C" w:rsidRDefault="000D218D" w:rsidP="000D218D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2E92F66E" w14:textId="77777777" w:rsidR="000D218D" w:rsidRPr="00BC7A3C" w:rsidRDefault="000D218D" w:rsidP="000D218D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5704AA6F" w14:textId="77777777" w:rsidR="000D218D" w:rsidRPr="00BC7A3C" w:rsidRDefault="000D218D" w:rsidP="000D218D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690B414F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6FD55D7F" w14:textId="77777777" w:rsidR="000D218D" w:rsidRPr="00BC7A3C" w:rsidRDefault="000D218D" w:rsidP="000D218D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6770BD42" w14:textId="77777777" w:rsidR="000D218D" w:rsidRPr="00BC7A3C" w:rsidRDefault="000D218D" w:rsidP="000D218D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6B196B02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492B2A5B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1804BE00" w14:textId="77777777" w:rsidR="000D218D" w:rsidRPr="00BC7A3C" w:rsidRDefault="000D218D" w:rsidP="000D218D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08F9D0C8" w14:textId="77777777" w:rsidR="000D218D" w:rsidRPr="00BC7A3C" w:rsidRDefault="000D218D" w:rsidP="000D218D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72CB46C5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7B66E3A8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35389A0B" w14:textId="77777777" w:rsidR="000D218D" w:rsidRPr="00BC7A3C" w:rsidRDefault="000D218D" w:rsidP="000D218D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577A7521" w14:textId="77777777" w:rsidR="000D218D" w:rsidRPr="00BC7A3C" w:rsidRDefault="000D218D" w:rsidP="000D218D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0FEC6ABA" w14:textId="77777777" w:rsidR="000D218D" w:rsidRDefault="000D218D" w:rsidP="000D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BC71F15" w14:textId="77777777" w:rsidR="000D218D" w:rsidRPr="00C862D3" w:rsidRDefault="000D218D" w:rsidP="000D218D">
      <w:pPr>
        <w:ind w:firstLine="709"/>
        <w:jc w:val="both"/>
        <w:rPr>
          <w:bCs/>
        </w:rPr>
      </w:pPr>
      <w:r w:rsidRPr="00C862D3">
        <w:rPr>
          <w:bCs/>
        </w:rPr>
        <w:t>Основные источники:</w:t>
      </w:r>
      <w:r w:rsidRPr="00C862D3">
        <w:rPr>
          <w:color w:val="FF0000"/>
        </w:rPr>
        <w:t xml:space="preserve"> </w:t>
      </w:r>
    </w:p>
    <w:p w14:paraId="21006DB4" w14:textId="77777777" w:rsidR="000D218D" w:rsidRPr="00265AD7" w:rsidRDefault="000D218D" w:rsidP="000D218D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bCs/>
        </w:rPr>
      </w:pPr>
      <w:r w:rsidRPr="00C862D3">
        <w:rPr>
          <w:bCs/>
        </w:rPr>
        <w:t xml:space="preserve">1. </w:t>
      </w:r>
      <w:r w:rsidRPr="00265AD7">
        <w:rPr>
          <w:bCs/>
        </w:rPr>
        <w:t>Максимов, Н. В. Компьютерные сети: учебное пособие / Н.В. Максимов, И.И. Попов. — 6-е изд., перераб. и доп. — М.: ФОРУМ: ИНФРА-М, 2021. — 464 с. — (СПО). https://znanium.com/catalog/product/1189333 </w:t>
      </w:r>
    </w:p>
    <w:p w14:paraId="287D5CA5" w14:textId="77777777" w:rsidR="000D218D" w:rsidRPr="00265AD7" w:rsidRDefault="000D218D" w:rsidP="000D218D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bCs/>
        </w:rPr>
      </w:pPr>
      <w:r w:rsidRPr="00265AD7">
        <w:rPr>
          <w:bCs/>
        </w:rPr>
        <w:t xml:space="preserve">Кузин, А. В. Компьютерные сети : учебное пособие / А.В. Кузин, Д.А. Кузин. — 4-е изд., перераб. и доп. — Москва : ФОРУМ: ИНФРА-М, 2020. — 190 с. — (СПО).: </w:t>
      </w:r>
      <w:hyperlink r:id="rId5" w:history="1">
        <w:r w:rsidRPr="00265AD7">
          <w:rPr>
            <w:bCs/>
          </w:rPr>
          <w:t>https://znanium.com/catalog/product/1088380</w:t>
        </w:r>
      </w:hyperlink>
    </w:p>
    <w:p w14:paraId="6C580001" w14:textId="77777777" w:rsidR="000D218D" w:rsidRPr="00265AD7" w:rsidRDefault="000D218D" w:rsidP="000D218D">
      <w:pPr>
        <w:ind w:firstLine="709"/>
        <w:jc w:val="both"/>
        <w:rPr>
          <w:bCs/>
        </w:rPr>
      </w:pPr>
    </w:p>
    <w:p w14:paraId="07050CF2" w14:textId="77777777" w:rsidR="000D218D" w:rsidRPr="00265AD7" w:rsidRDefault="000D218D" w:rsidP="000D218D">
      <w:pPr>
        <w:ind w:firstLine="720"/>
        <w:jc w:val="both"/>
      </w:pPr>
      <w:r w:rsidRPr="00265AD7">
        <w:t>Интернет ресурсы:</w:t>
      </w:r>
    </w:p>
    <w:p w14:paraId="67CE46A6" w14:textId="77777777" w:rsidR="000D218D" w:rsidRPr="00265AD7" w:rsidRDefault="000D218D" w:rsidP="000D218D">
      <w:pPr>
        <w:ind w:firstLine="720"/>
        <w:jc w:val="both"/>
        <w:rPr>
          <w:bCs/>
        </w:rPr>
      </w:pPr>
      <w:r w:rsidRPr="00265AD7">
        <w:rPr>
          <w:bCs/>
        </w:rPr>
        <w:t>1. Электронно-библиотечная система. [Электронный ресурс] – режим доступа: http://znanium.com/ (2002-2022)</w:t>
      </w:r>
    </w:p>
    <w:p w14:paraId="6F794AFC" w14:textId="77777777" w:rsidR="000D218D" w:rsidRDefault="000D218D" w:rsidP="000D218D">
      <w:pPr>
        <w:ind w:hanging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АТТЕСТАЦИОННЫЙ ЛИСТ ПО ПРОИЗВОДСТВЕННОЙ ПРАКТИКЕ</w:t>
      </w:r>
    </w:p>
    <w:p w14:paraId="1B3E88FB" w14:textId="77777777" w:rsidR="000D218D" w:rsidRPr="00476F6C" w:rsidRDefault="000D218D" w:rsidP="000D218D">
      <w:pPr>
        <w:ind w:left="-709" w:firstLine="283"/>
        <w:jc w:val="center"/>
        <w:rPr>
          <w:b/>
        </w:rPr>
      </w:pPr>
      <w:r w:rsidRPr="00476F6C">
        <w:rPr>
          <w:b/>
        </w:rPr>
        <w:t>(ЗАДАНИЕ НА ПРАКТИКУ)</w:t>
      </w:r>
    </w:p>
    <w:p w14:paraId="4919BA28" w14:textId="77777777" w:rsidR="000D218D" w:rsidRPr="00BC7A3C" w:rsidRDefault="000D218D" w:rsidP="000D218D">
      <w:pPr>
        <w:ind w:left="-709" w:firstLine="283"/>
      </w:pPr>
    </w:p>
    <w:p w14:paraId="7B077A7A" w14:textId="77777777" w:rsidR="000D218D" w:rsidRPr="006605C9" w:rsidRDefault="000D218D" w:rsidP="000D218D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68F29460" w14:textId="77777777" w:rsidR="000D218D" w:rsidRPr="006605C9" w:rsidRDefault="000D218D" w:rsidP="000D218D">
      <w:pPr>
        <w:jc w:val="center"/>
        <w:rPr>
          <w:i/>
        </w:rPr>
      </w:pPr>
      <w:r w:rsidRPr="006605C9">
        <w:rPr>
          <w:i/>
        </w:rPr>
        <w:t>ФИО</w:t>
      </w:r>
    </w:p>
    <w:p w14:paraId="3D332308" w14:textId="77777777" w:rsidR="000D218D" w:rsidRDefault="000D218D" w:rsidP="000D218D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0D218D" w:rsidRPr="00806CCB" w14:paraId="1265B40D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6DD3C2EB" w14:textId="77777777" w:rsidR="000D218D" w:rsidRPr="00467928" w:rsidRDefault="000D218D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E9A97B" w14:textId="77777777" w:rsidR="000D218D" w:rsidRPr="00806CCB" w:rsidRDefault="000D218D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7217B41D" w14:textId="77777777" w:rsidR="000D218D" w:rsidRPr="00467928" w:rsidRDefault="000D218D" w:rsidP="00B366B9">
            <w:pPr>
              <w:jc w:val="both"/>
            </w:pPr>
            <w:r w:rsidRPr="006475F6">
              <w:t>Сетевое и системное администрирование</w:t>
            </w:r>
          </w:p>
        </w:tc>
      </w:tr>
      <w:tr w:rsidR="000D218D" w:rsidRPr="00806CCB" w14:paraId="44DE2979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62B8FF68" w14:textId="77777777" w:rsidR="000D218D" w:rsidRPr="00806CCB" w:rsidRDefault="000D218D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2B2AD2" w14:textId="77777777" w:rsidR="000D218D" w:rsidRPr="00806CCB" w:rsidRDefault="000D218D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0916A5AA" w14:textId="77777777" w:rsidR="000D218D" w:rsidRPr="00806CCB" w:rsidRDefault="000D218D" w:rsidP="00B366B9">
            <w:pPr>
              <w:jc w:val="both"/>
            </w:pPr>
          </w:p>
        </w:tc>
      </w:tr>
    </w:tbl>
    <w:p w14:paraId="19E9E213" w14:textId="77777777" w:rsidR="000D218D" w:rsidRPr="00806CCB" w:rsidRDefault="000D218D" w:rsidP="000D218D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3C92A195" w14:textId="77777777" w:rsidR="000D218D" w:rsidRPr="00806CCB" w:rsidRDefault="000D218D" w:rsidP="000D218D">
      <w:r w:rsidRPr="006605C9">
        <w:t>усп</w:t>
      </w:r>
      <w:r>
        <w:t>ешно прошел(ла) производственную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D218D" w:rsidRPr="0087281C" w14:paraId="1F935309" w14:textId="77777777" w:rsidTr="00B366B9">
        <w:tc>
          <w:tcPr>
            <w:tcW w:w="9571" w:type="dxa"/>
            <w:shd w:val="clear" w:color="auto" w:fill="auto"/>
          </w:tcPr>
          <w:p w14:paraId="604DB12F" w14:textId="77777777" w:rsidR="000D218D" w:rsidRPr="00467928" w:rsidRDefault="000D218D" w:rsidP="00B366B9">
            <w:r w:rsidRPr="006475F6">
              <w:t>Выполнение работ по проектированию сетевой инфраструктуры</w:t>
            </w:r>
          </w:p>
        </w:tc>
      </w:tr>
    </w:tbl>
    <w:p w14:paraId="71E53684" w14:textId="77777777" w:rsidR="000D218D" w:rsidRPr="00806CCB" w:rsidRDefault="000D218D" w:rsidP="000D218D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01695347" w14:textId="77777777" w:rsidR="000D218D" w:rsidRPr="006605C9" w:rsidRDefault="000D218D" w:rsidP="000D218D">
      <w:r>
        <w:t xml:space="preserve">в объеме 144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40AC7EDE" w14:textId="77777777" w:rsidR="000D218D" w:rsidRPr="006605C9" w:rsidRDefault="000D218D" w:rsidP="000D218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D218D" w:rsidRPr="00806CCB" w14:paraId="772AFCA3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348BEDB5" w14:textId="77777777" w:rsidR="000D218D" w:rsidRPr="00806CCB" w:rsidRDefault="000D218D" w:rsidP="00B366B9"/>
        </w:tc>
      </w:tr>
      <w:tr w:rsidR="000D218D" w:rsidRPr="00806CCB" w14:paraId="54312C54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472AE8C8" w14:textId="77777777" w:rsidR="000D218D" w:rsidRPr="00806CCB" w:rsidRDefault="000D218D" w:rsidP="00B366B9"/>
        </w:tc>
      </w:tr>
    </w:tbl>
    <w:p w14:paraId="7D7E6D07" w14:textId="77777777" w:rsidR="000D218D" w:rsidRPr="00806CCB" w:rsidRDefault="000D218D" w:rsidP="000D218D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76298F90" w14:textId="77777777" w:rsidR="000D218D" w:rsidRPr="00BC7A3C" w:rsidRDefault="000D218D" w:rsidP="000D218D">
      <w:pPr>
        <w:ind w:left="-709" w:firstLine="283"/>
      </w:pPr>
    </w:p>
    <w:p w14:paraId="3375886A" w14:textId="77777777" w:rsidR="000D218D" w:rsidRPr="00BC7A3C" w:rsidRDefault="000D218D" w:rsidP="000D218D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3EFF2326" w14:textId="77777777" w:rsidR="000D218D" w:rsidRPr="00BC7A3C" w:rsidRDefault="000D218D" w:rsidP="000D218D">
      <w:pPr>
        <w:ind w:left="-709" w:firstLine="283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2069"/>
      </w:tblGrid>
      <w:tr w:rsidR="000D218D" w:rsidRPr="001314C3" w14:paraId="555BC8E5" w14:textId="77777777" w:rsidTr="00B366B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3E12" w14:textId="77777777" w:rsidR="000D218D" w:rsidRPr="001314C3" w:rsidRDefault="000D218D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20FE2D81" w14:textId="77777777" w:rsidR="000D218D" w:rsidRPr="001314C3" w:rsidRDefault="000D218D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7618" w14:textId="77777777" w:rsidR="000D218D" w:rsidRPr="001314C3" w:rsidRDefault="000D218D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5474" w14:textId="77777777" w:rsidR="000D218D" w:rsidRPr="001314C3" w:rsidRDefault="000D218D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0D218D" w:rsidRPr="001314C3" w14:paraId="78E49FDA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36E277" w14:textId="77777777" w:rsidR="000D218D" w:rsidRPr="001314C3" w:rsidRDefault="000D218D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AD0EF" w14:textId="77777777" w:rsidR="000D218D" w:rsidRDefault="000D218D" w:rsidP="00B366B9">
            <w:r>
              <w:t xml:space="preserve">- распознает задачу и/или проблему в профессиональном и/или социальном контексте; </w:t>
            </w:r>
          </w:p>
          <w:p w14:paraId="374E5BA2" w14:textId="77777777" w:rsidR="000D218D" w:rsidRDefault="000D218D" w:rsidP="00B366B9">
            <w:r>
              <w:t xml:space="preserve">- анализирует задачу и/или проблему и выделяет её составные части; </w:t>
            </w:r>
          </w:p>
          <w:p w14:paraId="541E249A" w14:textId="77777777" w:rsidR="000D218D" w:rsidRDefault="000D218D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236EFE1D" w14:textId="77777777" w:rsidR="000D218D" w:rsidRDefault="000D218D" w:rsidP="00B366B9">
            <w:r>
              <w:t>- составляет план действия и определяет необходимые ресурсы;</w:t>
            </w:r>
          </w:p>
          <w:p w14:paraId="74177407" w14:textId="77777777" w:rsidR="000D218D" w:rsidRDefault="000D218D" w:rsidP="00B366B9">
            <w:r>
              <w:t xml:space="preserve">- реализовывает составленный план; </w:t>
            </w:r>
          </w:p>
          <w:p w14:paraId="42CB140C" w14:textId="77777777" w:rsidR="000D218D" w:rsidRDefault="000D218D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03CCF298" w14:textId="77777777" w:rsidR="000D218D" w:rsidRDefault="000D218D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688369B6" w14:textId="77777777" w:rsidR="000D218D" w:rsidRDefault="000D218D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47B69AD" w14:textId="77777777" w:rsidR="000D218D" w:rsidRDefault="000D218D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5D91BD4E" w14:textId="77777777" w:rsidR="000D218D" w:rsidRPr="00BE0AFA" w:rsidRDefault="000D218D" w:rsidP="00B366B9">
            <w:r>
              <w:lastRenderedPageBreak/>
              <w:t xml:space="preserve">- знает порядок оценки результатов решения задач профессиональной деятельности  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1840AA" w14:textId="77777777" w:rsidR="000D218D" w:rsidRDefault="000D218D" w:rsidP="00B366B9">
            <w:pPr>
              <w:rPr>
                <w:bCs/>
              </w:rPr>
            </w:pPr>
            <w:r w:rsidRPr="001314C3">
              <w:rPr>
                <w:bCs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2C757FBE" w14:textId="77777777" w:rsidR="000D218D" w:rsidRDefault="000D218D" w:rsidP="00B366B9">
            <w:pPr>
              <w:rPr>
                <w:bCs/>
              </w:rPr>
            </w:pPr>
          </w:p>
          <w:p w14:paraId="32B26887" w14:textId="77777777" w:rsidR="000D218D" w:rsidRPr="00BE0AFA" w:rsidRDefault="000D218D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0160C7FB" w14:textId="77777777" w:rsidR="000D218D" w:rsidRPr="001314C3" w:rsidRDefault="000D218D" w:rsidP="00B366B9">
            <w:pPr>
              <w:rPr>
                <w:bCs/>
              </w:rPr>
            </w:pPr>
          </w:p>
        </w:tc>
      </w:tr>
      <w:tr w:rsidR="000D218D" w:rsidRPr="001314C3" w14:paraId="32E7FE8E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D56CD3" w14:textId="77777777" w:rsidR="000D218D" w:rsidRPr="001314C3" w:rsidRDefault="000D218D" w:rsidP="00B366B9">
            <w:pPr>
              <w:rPr>
                <w:bCs/>
              </w:rPr>
            </w:pP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CBEFC" w14:textId="77777777" w:rsidR="000D218D" w:rsidRDefault="000D218D" w:rsidP="00B366B9">
            <w:r>
              <w:t xml:space="preserve">- определяет задачи для поиска информации; </w:t>
            </w:r>
          </w:p>
          <w:p w14:paraId="3EF7856A" w14:textId="77777777" w:rsidR="000D218D" w:rsidRDefault="000D218D" w:rsidP="00B366B9">
            <w:r>
              <w:t>- определяет необходимые источники информации;</w:t>
            </w:r>
          </w:p>
          <w:p w14:paraId="38C6125E" w14:textId="77777777" w:rsidR="000D218D" w:rsidRDefault="000D218D" w:rsidP="00B366B9">
            <w:r>
              <w:t xml:space="preserve">- планирует процесс поиска; </w:t>
            </w:r>
          </w:p>
          <w:p w14:paraId="21BB7857" w14:textId="77777777" w:rsidR="000D218D" w:rsidRDefault="000D218D" w:rsidP="00B366B9">
            <w:r>
              <w:t xml:space="preserve">- структурирует получаемую информацию; </w:t>
            </w:r>
          </w:p>
          <w:p w14:paraId="3004736E" w14:textId="77777777" w:rsidR="000D218D" w:rsidRDefault="000D218D" w:rsidP="00B366B9">
            <w:r>
              <w:t xml:space="preserve">- выделяет наиболее значимое в перечне информации; </w:t>
            </w:r>
          </w:p>
          <w:p w14:paraId="35CD03ED" w14:textId="77777777" w:rsidR="000D218D" w:rsidRDefault="000D218D" w:rsidP="00B366B9">
            <w:r>
              <w:t xml:space="preserve">- оценивает практическую значимость результатов поиска; </w:t>
            </w:r>
          </w:p>
          <w:p w14:paraId="151C6115" w14:textId="77777777" w:rsidR="000D218D" w:rsidRDefault="000D218D" w:rsidP="00B366B9">
            <w:r>
              <w:t>- оформляет результаты поиска</w:t>
            </w:r>
          </w:p>
          <w:p w14:paraId="7CC52F21" w14:textId="77777777" w:rsidR="000D218D" w:rsidRPr="00BE0AFA" w:rsidRDefault="000D218D" w:rsidP="00B366B9">
            <w:r>
              <w:t xml:space="preserve"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ADF049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60EE588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D65DB" w14:textId="77777777" w:rsidR="000D218D" w:rsidRPr="001314C3" w:rsidRDefault="000D218D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D934FC" w14:textId="77777777" w:rsidR="000D218D" w:rsidRDefault="000D218D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72D28AC0" w14:textId="77777777" w:rsidR="000D218D" w:rsidRDefault="000D218D" w:rsidP="00B366B9">
            <w:r>
              <w:t xml:space="preserve">- применяет современную научную профессиональную терминологию; </w:t>
            </w:r>
          </w:p>
          <w:p w14:paraId="1221D479" w14:textId="77777777" w:rsidR="000D218D" w:rsidRDefault="000D218D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36E0EF03" w14:textId="77777777" w:rsidR="000D218D" w:rsidRPr="00BE0AFA" w:rsidRDefault="000D218D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  <w:r w:rsidRPr="00BE0AFA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3E23BF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6268F3EA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76D3E" w14:textId="77777777" w:rsidR="000D218D" w:rsidRPr="001314C3" w:rsidRDefault="000D218D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B6A576" w14:textId="77777777" w:rsidR="000D218D" w:rsidRDefault="000D218D" w:rsidP="00B366B9">
            <w:r>
              <w:t xml:space="preserve"> - организует работу коллектива и команды; </w:t>
            </w:r>
          </w:p>
          <w:p w14:paraId="24F673B7" w14:textId="77777777" w:rsidR="000D218D" w:rsidRDefault="000D218D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1DC1F0C6" w14:textId="77777777" w:rsidR="000D218D" w:rsidRPr="00BE0AFA" w:rsidRDefault="000D218D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3EA5BC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342AF46E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6230F2" w14:textId="77777777" w:rsidR="000D218D" w:rsidRPr="001314C3" w:rsidRDefault="000D218D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FCA50F" w14:textId="77777777" w:rsidR="000D218D" w:rsidRDefault="000D218D" w:rsidP="00B366B9">
            <w:r w:rsidRPr="00BE0AFA">
              <w:t>-</w:t>
            </w:r>
            <w: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0B54EEB8" w14:textId="77777777" w:rsidR="000D218D" w:rsidRDefault="000D218D" w:rsidP="00B366B9">
            <w:r>
              <w:t>- проявляет толерантность в рабочем коллективе</w:t>
            </w:r>
          </w:p>
          <w:p w14:paraId="5456BA25" w14:textId="77777777" w:rsidR="000D218D" w:rsidRPr="00BE0AFA" w:rsidRDefault="000D218D" w:rsidP="00B366B9">
            <w:r>
              <w:t xml:space="preserve">- знает особенности социального и культурного контекста; правила </w:t>
            </w:r>
            <w:r>
              <w:lastRenderedPageBreak/>
              <w:t xml:space="preserve">оформления документов и построения устных сообщений 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300B37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2FF12B25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EFE352" w14:textId="77777777" w:rsidR="000D218D" w:rsidRPr="001E40C5" w:rsidRDefault="000D218D" w:rsidP="00B366B9"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F0A5F2" w14:textId="77777777" w:rsidR="000D218D" w:rsidRDefault="000D218D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421AF0C8" w14:textId="77777777" w:rsidR="000D218D" w:rsidRPr="00BE0AFA" w:rsidRDefault="000D218D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940785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314B4328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10FC43" w14:textId="77777777" w:rsidR="000D218D" w:rsidRPr="001314C3" w:rsidRDefault="000D218D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AA7DAA" w14:textId="77777777" w:rsidR="000D218D" w:rsidRPr="00766DC1" w:rsidRDefault="000D218D" w:rsidP="00B366B9">
            <w:pPr>
              <w:rPr>
                <w:bCs/>
              </w:rPr>
            </w:pPr>
            <w:r w:rsidRPr="00766DC1">
              <w:rPr>
                <w:bCs/>
              </w:rPr>
              <w:t xml:space="preserve">- соблюдает нормы экологической безопасности; </w:t>
            </w:r>
          </w:p>
          <w:p w14:paraId="57A3CF1A" w14:textId="77777777" w:rsidR="000D218D" w:rsidRPr="00766DC1" w:rsidRDefault="000D218D" w:rsidP="00B366B9">
            <w:pPr>
              <w:rPr>
                <w:bCs/>
              </w:rPr>
            </w:pPr>
            <w:r w:rsidRPr="00766DC1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424D0B76" w14:textId="77777777" w:rsidR="000D218D" w:rsidRPr="00BE0AFA" w:rsidRDefault="000D218D" w:rsidP="00B366B9">
            <w:pPr>
              <w:rPr>
                <w:bCs/>
              </w:rPr>
            </w:pPr>
            <w:r w:rsidRPr="00766DC1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14:paraId="20BD80BD" w14:textId="77777777" w:rsidR="000D218D" w:rsidRPr="00BE0AFA" w:rsidRDefault="000D218D" w:rsidP="00B366B9"/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00A875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1937180C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5C2748" w14:textId="77777777" w:rsidR="000D218D" w:rsidRPr="001314C3" w:rsidRDefault="000D218D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5BAF26" w14:textId="77777777" w:rsidR="000D218D" w:rsidRDefault="000D218D" w:rsidP="00B366B9">
            <w: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15B3546" w14:textId="77777777" w:rsidR="000D218D" w:rsidRDefault="000D218D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63178AA1" w14:textId="77777777" w:rsidR="000D218D" w:rsidRDefault="000D218D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192E3847" w14:textId="77777777" w:rsidR="000D218D" w:rsidRPr="00BE0AFA" w:rsidRDefault="000D218D" w:rsidP="00B366B9">
            <w:r>
              <w:t xml:space="preserve"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31C3F4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1EC6B1BC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A244DF" w14:textId="77777777" w:rsidR="000D218D" w:rsidRPr="001E40C5" w:rsidRDefault="000D218D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907E8" w14:textId="77777777" w:rsidR="000D218D" w:rsidRDefault="000D218D" w:rsidP="00B366B9">
            <w:r>
              <w:t xml:space="preserve">- применяет средства информационных технологий для решения профессиональных задач; </w:t>
            </w:r>
          </w:p>
          <w:p w14:paraId="1BF15AE0" w14:textId="77777777" w:rsidR="000D218D" w:rsidRDefault="000D218D" w:rsidP="00B366B9">
            <w:r>
              <w:t>- использует современное программное обеспечение</w:t>
            </w:r>
          </w:p>
          <w:p w14:paraId="15380624" w14:textId="77777777" w:rsidR="000D218D" w:rsidRPr="00BE0AFA" w:rsidRDefault="000D218D" w:rsidP="00B366B9">
            <w:r>
              <w:t xml:space="preserve">- знает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50407D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500A18A2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9D4739" w14:textId="77777777" w:rsidR="000D218D" w:rsidRPr="001E40C5" w:rsidRDefault="000D218D" w:rsidP="00B366B9">
            <w:r w:rsidRPr="001E40C5">
              <w:lastRenderedPageBreak/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C22BF2" w14:textId="77777777" w:rsidR="000D218D" w:rsidRPr="00766DC1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6F1CE5BC" w14:textId="77777777" w:rsidR="000D218D" w:rsidRPr="00766DC1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42A66332" w14:textId="77777777" w:rsidR="000D218D" w:rsidRPr="00766DC1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04383F6C" w14:textId="77777777" w:rsidR="000D218D" w:rsidRPr="00766DC1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7CE5C5EE" w14:textId="77777777" w:rsidR="000D218D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>- пишет простые связные сообщения на знакомые или инт</w:t>
            </w:r>
            <w:r>
              <w:rPr>
                <w:bCs/>
                <w:sz w:val="22"/>
                <w:szCs w:val="22"/>
              </w:rPr>
              <w:t>ересующие профессиональные темы</w:t>
            </w:r>
          </w:p>
          <w:p w14:paraId="15E74867" w14:textId="77777777" w:rsidR="000D218D" w:rsidRPr="00766DC1" w:rsidRDefault="000D218D" w:rsidP="00B366B9">
            <w:pPr>
              <w:pStyle w:val="a5"/>
              <w:rPr>
                <w:bCs/>
                <w:sz w:val="22"/>
                <w:szCs w:val="22"/>
              </w:rPr>
            </w:pPr>
            <w:r w:rsidRPr="00766DC1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D16484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  <w:tr w:rsidR="000D218D" w:rsidRPr="001314C3" w14:paraId="75020914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5FE248" w14:textId="77777777" w:rsidR="000D218D" w:rsidRPr="00E435B5" w:rsidRDefault="000D218D" w:rsidP="00B366B9">
            <w:pPr>
              <w:rPr>
                <w:bCs/>
              </w:rPr>
            </w:pPr>
            <w:r w:rsidRPr="00E435B5">
              <w:t xml:space="preserve">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78BF6C" w14:textId="77777777" w:rsidR="000D218D" w:rsidRDefault="000D218D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46544EDA" w14:textId="77777777" w:rsidR="000D218D" w:rsidRDefault="000D218D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2B61D903" w14:textId="77777777" w:rsidR="000D218D" w:rsidRDefault="000D218D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63CF1D6E" w14:textId="77777777" w:rsidR="000D218D" w:rsidRDefault="000D218D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1BA900E5" w14:textId="77777777" w:rsidR="000D218D" w:rsidRPr="00E435B5" w:rsidRDefault="000D218D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E435B5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94154D" w14:textId="77777777" w:rsidR="000D218D" w:rsidRPr="001314C3" w:rsidRDefault="000D218D" w:rsidP="00B366B9">
            <w:pPr>
              <w:jc w:val="both"/>
              <w:rPr>
                <w:bCs/>
              </w:rPr>
            </w:pPr>
          </w:p>
        </w:tc>
      </w:tr>
    </w:tbl>
    <w:p w14:paraId="6A2349DC" w14:textId="77777777" w:rsidR="000D218D" w:rsidRPr="00BC7A3C" w:rsidRDefault="000D218D" w:rsidP="000D218D">
      <w:pPr>
        <w:ind w:left="-709" w:firstLine="283"/>
      </w:pPr>
    </w:p>
    <w:p w14:paraId="66D57807" w14:textId="77777777" w:rsidR="000D218D" w:rsidRPr="00BC7A3C" w:rsidRDefault="000D218D" w:rsidP="000D218D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181"/>
        <w:gridCol w:w="1495"/>
      </w:tblGrid>
      <w:tr w:rsidR="000D218D" w:rsidRPr="00BC7A3C" w14:paraId="6B3E20BB" w14:textId="77777777" w:rsidTr="00B366B9">
        <w:tc>
          <w:tcPr>
            <w:tcW w:w="3693" w:type="dxa"/>
          </w:tcPr>
          <w:p w14:paraId="266A8F18" w14:textId="77777777" w:rsidR="000D218D" w:rsidRPr="00BC7A3C" w:rsidRDefault="000D218D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61004A6F" w14:textId="77777777" w:rsidR="000D218D" w:rsidRPr="00BC7A3C" w:rsidRDefault="000D218D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6" w:type="dxa"/>
          </w:tcPr>
          <w:p w14:paraId="63345F6F" w14:textId="77777777" w:rsidR="000D218D" w:rsidRPr="00BC7A3C" w:rsidRDefault="000D218D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0D218D" w:rsidRPr="00BC7A3C" w14:paraId="77E11F74" w14:textId="77777777" w:rsidTr="00B366B9">
        <w:trPr>
          <w:trHeight w:val="441"/>
        </w:trPr>
        <w:tc>
          <w:tcPr>
            <w:tcW w:w="3693" w:type="dxa"/>
          </w:tcPr>
          <w:p w14:paraId="497A85FE" w14:textId="77777777" w:rsidR="000D218D" w:rsidRPr="00BE0AFA" w:rsidRDefault="000D218D" w:rsidP="00B366B9">
            <w:r w:rsidRPr="00BE0AFA">
              <w:t>ПК 1.1. Выполнять проектирование кабельной структуры компьютерной сети.</w:t>
            </w:r>
          </w:p>
        </w:tc>
        <w:tc>
          <w:tcPr>
            <w:tcW w:w="5220" w:type="dxa"/>
          </w:tcPr>
          <w:p w14:paraId="7C733604" w14:textId="77777777" w:rsidR="000D218D" w:rsidRPr="0095791A" w:rsidRDefault="000D218D" w:rsidP="00B366B9">
            <w:r w:rsidRPr="0095791A">
              <w:t>Участие в проектировании сетевой инфраструктуры;</w:t>
            </w:r>
          </w:p>
          <w:p w14:paraId="6AEC2200" w14:textId="77777777" w:rsidR="000D218D" w:rsidRPr="0095791A" w:rsidRDefault="000D218D" w:rsidP="00B366B9">
            <w:r w:rsidRPr="0095791A">
              <w:t>Проектирование аппаратной части сети</w:t>
            </w:r>
          </w:p>
          <w:p w14:paraId="7FE13F39" w14:textId="77777777" w:rsidR="000D218D" w:rsidRPr="0095791A" w:rsidRDefault="000D218D" w:rsidP="00B366B9">
            <w:r w:rsidRPr="0095791A">
              <w:t>Построение кабельных трасс подсистемы внутренних магистралей</w:t>
            </w:r>
          </w:p>
          <w:p w14:paraId="7F437D31" w14:textId="77777777" w:rsidR="000D218D" w:rsidRPr="0095791A" w:rsidRDefault="000D218D" w:rsidP="00B366B9">
            <w:r w:rsidRPr="0095791A">
              <w:t>Решение задач сетевого планирования.</w:t>
            </w:r>
          </w:p>
        </w:tc>
        <w:tc>
          <w:tcPr>
            <w:tcW w:w="1436" w:type="dxa"/>
          </w:tcPr>
          <w:p w14:paraId="5B26BB02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  <w:tr w:rsidR="000D218D" w:rsidRPr="00BC7A3C" w14:paraId="052F473B" w14:textId="77777777" w:rsidTr="00B366B9">
        <w:tc>
          <w:tcPr>
            <w:tcW w:w="3693" w:type="dxa"/>
          </w:tcPr>
          <w:p w14:paraId="12809C48" w14:textId="77777777" w:rsidR="000D218D" w:rsidRPr="00BE0AFA" w:rsidRDefault="000D218D" w:rsidP="00B366B9">
            <w:r w:rsidRPr="00BE0AFA">
              <w:lastRenderedPageBreak/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5220" w:type="dxa"/>
          </w:tcPr>
          <w:p w14:paraId="6AF82270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  <w:p w14:paraId="4C4E09F0" w14:textId="77777777" w:rsidR="000D218D" w:rsidRDefault="000D218D" w:rsidP="00B366B9">
            <w:r w:rsidRPr="0095791A">
              <w:t>Участие в модернизации сетевой инфраструктуры</w:t>
            </w:r>
          </w:p>
          <w:p w14:paraId="68E021B7" w14:textId="77777777" w:rsidR="000D218D" w:rsidRPr="0095791A" w:rsidRDefault="000D218D" w:rsidP="00B366B9">
            <w:r w:rsidRPr="0095791A">
              <w:t>Изучение технических условий на отдельные виды коммуникационного оборудования</w:t>
            </w:r>
          </w:p>
          <w:p w14:paraId="797A4809" w14:textId="77777777" w:rsidR="000D218D" w:rsidRPr="0095791A" w:rsidRDefault="000D218D" w:rsidP="00B366B9">
            <w:r w:rsidRPr="0095791A">
              <w:t>Участие в организации сетевого администрирования</w:t>
            </w:r>
          </w:p>
          <w:p w14:paraId="632A8A50" w14:textId="77777777" w:rsidR="000D218D" w:rsidRPr="0095791A" w:rsidRDefault="000D218D" w:rsidP="00B366B9">
            <w:r w:rsidRPr="0095791A">
              <w:t>Участие в управлении сетевыми сервисами</w:t>
            </w:r>
          </w:p>
          <w:p w14:paraId="72090171" w14:textId="77777777" w:rsidR="000D218D" w:rsidRPr="0095791A" w:rsidRDefault="000D218D" w:rsidP="00B366B9"/>
          <w:p w14:paraId="5E8938D8" w14:textId="77777777" w:rsidR="000D218D" w:rsidRPr="00F80CB4" w:rsidRDefault="000D218D" w:rsidP="00B366B9">
            <w:pPr>
              <w:jc w:val="both"/>
              <w:rPr>
                <w:color w:val="000000"/>
              </w:rPr>
            </w:pPr>
          </w:p>
        </w:tc>
        <w:tc>
          <w:tcPr>
            <w:tcW w:w="1436" w:type="dxa"/>
          </w:tcPr>
          <w:p w14:paraId="5156ACC8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  <w:tr w:rsidR="000D218D" w:rsidRPr="00BC7A3C" w14:paraId="34C8101A" w14:textId="77777777" w:rsidTr="00B366B9">
        <w:tc>
          <w:tcPr>
            <w:tcW w:w="3693" w:type="dxa"/>
          </w:tcPr>
          <w:p w14:paraId="01CC5C5B" w14:textId="77777777" w:rsidR="000D218D" w:rsidRPr="00BE0AFA" w:rsidRDefault="000D218D" w:rsidP="00B366B9">
            <w:r w:rsidRPr="00BE0AFA"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5220" w:type="dxa"/>
          </w:tcPr>
          <w:p w14:paraId="17FFD232" w14:textId="77777777" w:rsidR="000D218D" w:rsidRPr="0095791A" w:rsidRDefault="000D218D" w:rsidP="00B366B9">
            <w:r w:rsidRPr="0095791A">
              <w:t>Сбор данных для анализа использования и функционирования программно-технических средств компьютерных сетей</w:t>
            </w:r>
          </w:p>
          <w:p w14:paraId="4C2F986A" w14:textId="77777777" w:rsidR="000D218D" w:rsidRPr="0095791A" w:rsidRDefault="000D218D" w:rsidP="00B366B9">
            <w:r w:rsidRPr="0095791A">
              <w:t>Обеспечение информационной безопасности в сети с использованием программно-аппаратных средств.</w:t>
            </w:r>
          </w:p>
          <w:p w14:paraId="58F6F997" w14:textId="77777777" w:rsidR="000D218D" w:rsidRPr="00BC7A3C" w:rsidRDefault="000D218D" w:rsidP="00B366B9">
            <w:pPr>
              <w:rPr>
                <w:color w:val="000000"/>
              </w:rPr>
            </w:pPr>
          </w:p>
        </w:tc>
        <w:tc>
          <w:tcPr>
            <w:tcW w:w="1436" w:type="dxa"/>
          </w:tcPr>
          <w:p w14:paraId="15D202F4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  <w:tr w:rsidR="000D218D" w:rsidRPr="00BC7A3C" w14:paraId="43FBEE7C" w14:textId="77777777" w:rsidTr="00B366B9">
        <w:tc>
          <w:tcPr>
            <w:tcW w:w="3693" w:type="dxa"/>
          </w:tcPr>
          <w:p w14:paraId="7A1E7787" w14:textId="77777777" w:rsidR="000D218D" w:rsidRPr="00BE0AFA" w:rsidRDefault="000D218D" w:rsidP="00B366B9">
            <w:r w:rsidRPr="00BE0AFA">
              <w:t>ПК 1. 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5220" w:type="dxa"/>
          </w:tcPr>
          <w:p w14:paraId="7DDC7E2F" w14:textId="77777777" w:rsidR="000D218D" w:rsidRPr="0095791A" w:rsidRDefault="000D218D" w:rsidP="00B366B9">
            <w:r w:rsidRPr="0095791A">
              <w:t>Исследование порядка тестирования и приёмо-сдаточных испытаний локальной сети.</w:t>
            </w:r>
          </w:p>
          <w:p w14:paraId="0EE1D2EE" w14:textId="77777777" w:rsidR="000D218D" w:rsidRPr="0095791A" w:rsidRDefault="000D218D" w:rsidP="00B366B9">
            <w:r w:rsidRPr="0095791A">
              <w:t>Участие в тестировании и приёмо-сдаточных испытаний локальной сети</w:t>
            </w:r>
          </w:p>
          <w:p w14:paraId="08659FB3" w14:textId="77777777" w:rsidR="000D218D" w:rsidRPr="0095791A" w:rsidRDefault="000D218D" w:rsidP="00B366B9">
            <w:r w:rsidRPr="0095791A">
              <w:t>Участие в инвентаризации технических средств сетевой инфраструктуры</w:t>
            </w:r>
            <w:r>
              <w:t>.</w:t>
            </w:r>
          </w:p>
          <w:p w14:paraId="3DAC4216" w14:textId="77777777" w:rsidR="000D218D" w:rsidRPr="0095791A" w:rsidRDefault="000D218D" w:rsidP="00B366B9">
            <w:r>
              <w:t>О</w:t>
            </w:r>
            <w:r w:rsidRPr="0095791A">
              <w:t>существление контроля поступившего из ремонта оборудования</w:t>
            </w:r>
            <w:r>
              <w:t>.</w:t>
            </w:r>
          </w:p>
          <w:p w14:paraId="14701857" w14:textId="77777777" w:rsidR="000D218D" w:rsidRPr="0095791A" w:rsidRDefault="000D218D" w:rsidP="00B366B9">
            <w:r>
              <w:t>О</w:t>
            </w:r>
            <w:r w:rsidRPr="0095791A">
              <w:t>предел</w:t>
            </w:r>
            <w:r>
              <w:t>ение</w:t>
            </w:r>
            <w:r w:rsidRPr="0095791A">
              <w:t xml:space="preserve"> устаревше</w:t>
            </w:r>
            <w:r>
              <w:t>го</w:t>
            </w:r>
            <w:r w:rsidRPr="0095791A">
              <w:t xml:space="preserve"> оборудовани</w:t>
            </w:r>
            <w:r>
              <w:t>я</w:t>
            </w:r>
            <w:r w:rsidRPr="0095791A">
              <w:t xml:space="preserve"> и программны</w:t>
            </w:r>
            <w:r>
              <w:t>х</w:t>
            </w:r>
            <w:r w:rsidRPr="0095791A">
              <w:t xml:space="preserve"> средств сетевой инфраструктуры</w:t>
            </w:r>
          </w:p>
          <w:p w14:paraId="2B628CFC" w14:textId="77777777" w:rsidR="000D218D" w:rsidRDefault="000D218D" w:rsidP="00B366B9">
            <w:r w:rsidRPr="0095791A">
              <w:t>Замена расходных материалов и мелкий ре</w:t>
            </w:r>
            <w:r>
              <w:t>монт периферийного оборудования</w:t>
            </w:r>
          </w:p>
        </w:tc>
        <w:tc>
          <w:tcPr>
            <w:tcW w:w="1436" w:type="dxa"/>
          </w:tcPr>
          <w:p w14:paraId="7EC76F0B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  <w:tr w:rsidR="000D218D" w:rsidRPr="00BC7A3C" w14:paraId="64CF7823" w14:textId="77777777" w:rsidTr="00B366B9">
        <w:tc>
          <w:tcPr>
            <w:tcW w:w="3693" w:type="dxa"/>
          </w:tcPr>
          <w:p w14:paraId="32F8DDB2" w14:textId="77777777" w:rsidR="000D218D" w:rsidRPr="00BE0AFA" w:rsidRDefault="000D218D" w:rsidP="00B366B9">
            <w:r w:rsidRPr="00BE0AFA">
              <w:t>ПК 1. 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5220" w:type="dxa"/>
          </w:tcPr>
          <w:p w14:paraId="105DB68E" w14:textId="77777777" w:rsidR="000D218D" w:rsidRDefault="000D218D" w:rsidP="00B366B9">
            <w:r w:rsidRPr="0095791A">
              <w:t>Проведение профилактических работ на объектах сетевой инфраструктуры и рабочих станциях</w:t>
            </w:r>
          </w:p>
          <w:p w14:paraId="76312499" w14:textId="77777777" w:rsidR="000D218D" w:rsidRPr="0095791A" w:rsidRDefault="000D218D" w:rsidP="00B366B9">
            <w:r w:rsidRPr="0095791A">
              <w:t xml:space="preserve">Изучение соответствия требования СНиП к оборудованию компьютерных сетей. </w:t>
            </w:r>
          </w:p>
          <w:p w14:paraId="5655F891" w14:textId="77777777" w:rsidR="000D218D" w:rsidRDefault="000D218D" w:rsidP="00B366B9">
            <w:r w:rsidRPr="0095791A">
              <w:t>Составление проектной документации</w:t>
            </w:r>
          </w:p>
        </w:tc>
        <w:tc>
          <w:tcPr>
            <w:tcW w:w="1436" w:type="dxa"/>
          </w:tcPr>
          <w:p w14:paraId="3B2DBD99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  <w:tr w:rsidR="000D218D" w:rsidRPr="00BC7A3C" w14:paraId="722131F3" w14:textId="77777777" w:rsidTr="00B366B9">
        <w:tc>
          <w:tcPr>
            <w:tcW w:w="3693" w:type="dxa"/>
          </w:tcPr>
          <w:p w14:paraId="0640C397" w14:textId="77777777" w:rsidR="000D218D" w:rsidRPr="00BC7A3C" w:rsidRDefault="000D218D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7D9C2868" w14:textId="77777777" w:rsidR="000D218D" w:rsidRPr="00BC7A3C" w:rsidRDefault="000D218D" w:rsidP="00B366B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6AC71298" w14:textId="77777777" w:rsidR="000D218D" w:rsidRPr="00BC7A3C" w:rsidRDefault="000D218D" w:rsidP="00B366B9">
            <w:pPr>
              <w:ind w:left="34" w:firstLine="284"/>
              <w:jc w:val="center"/>
            </w:pPr>
          </w:p>
        </w:tc>
      </w:tr>
    </w:tbl>
    <w:p w14:paraId="7E86244B" w14:textId="77777777" w:rsidR="000D218D" w:rsidRPr="00BC7A3C" w:rsidRDefault="000D218D" w:rsidP="000D218D">
      <w:pPr>
        <w:ind w:left="-142"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7B2B5C89" w14:textId="77777777" w:rsidR="000D218D" w:rsidRPr="00BC7A3C" w:rsidRDefault="000D218D" w:rsidP="000D218D">
      <w:pPr>
        <w:ind w:left="-142"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4989E762" w14:textId="77777777" w:rsidR="000D218D" w:rsidRPr="00BC7A3C" w:rsidRDefault="000D218D" w:rsidP="000D218D">
      <w:pPr>
        <w:ind w:left="-142"/>
      </w:pPr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E7EEE" w14:textId="77777777" w:rsidR="000D218D" w:rsidRPr="00BC7A3C" w:rsidRDefault="000D218D" w:rsidP="000D218D">
      <w:pPr>
        <w:ind w:left="-709" w:firstLine="283"/>
      </w:pPr>
    </w:p>
    <w:p w14:paraId="71D8529D" w14:textId="77777777" w:rsidR="000D218D" w:rsidRPr="00BC7A3C" w:rsidRDefault="000D218D" w:rsidP="000D218D">
      <w:r w:rsidRPr="00BC7A3C">
        <w:t>Дата «___»_________20__г.</w:t>
      </w:r>
    </w:p>
    <w:p w14:paraId="12E64F4B" w14:textId="77777777" w:rsidR="000D218D" w:rsidRPr="00BC7A3C" w:rsidRDefault="000D218D" w:rsidP="000D218D">
      <w:pPr>
        <w:ind w:left="-709" w:firstLine="283"/>
      </w:pPr>
    </w:p>
    <w:p w14:paraId="287CA645" w14:textId="77777777" w:rsidR="000D218D" w:rsidRDefault="000D218D" w:rsidP="000D218D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51037D7B" w14:textId="77777777" w:rsidR="000D218D" w:rsidRDefault="000D218D" w:rsidP="000D218D">
      <w:r>
        <w:lastRenderedPageBreak/>
        <w:t xml:space="preserve">от образовательной организации        </w:t>
      </w:r>
      <w:r>
        <w:tab/>
      </w:r>
      <w:r>
        <w:tab/>
      </w:r>
      <w:r>
        <w:tab/>
        <w:t xml:space="preserve"> </w:t>
      </w:r>
    </w:p>
    <w:p w14:paraId="0DF1BE6A" w14:textId="77777777" w:rsidR="000D218D" w:rsidRDefault="000D218D" w:rsidP="000D218D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0E229D1C" w14:textId="77777777" w:rsidR="000D218D" w:rsidRPr="006605C9" w:rsidRDefault="000D218D" w:rsidP="000D218D"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0F20247" w14:textId="77777777" w:rsidR="000D218D" w:rsidRDefault="000D218D" w:rsidP="000D218D">
      <w:pPr>
        <w:jc w:val="right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9E20BD">
        <w:rPr>
          <w:b/>
          <w:i/>
          <w:iCs/>
          <w:sz w:val="28"/>
          <w:szCs w:val="28"/>
        </w:rPr>
        <w:t xml:space="preserve">                                                                                            </w:t>
      </w:r>
    </w:p>
    <w:p w14:paraId="2458874E" w14:textId="3F4E4618" w:rsidR="009046BD" w:rsidRDefault="000D218D" w:rsidP="000D218D">
      <w:r>
        <w:rPr>
          <w:b/>
          <w:i/>
          <w:iCs/>
          <w:sz w:val="28"/>
          <w:szCs w:val="28"/>
        </w:rPr>
        <w:br w:type="page"/>
      </w:r>
      <w:bookmarkStart w:id="0" w:name="_GoBack"/>
      <w:bookmarkEnd w:id="0"/>
    </w:p>
    <w:sectPr w:rsidR="009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3D8A234E"/>
    <w:multiLevelType w:val="hybridMultilevel"/>
    <w:tmpl w:val="1F30BDE8"/>
    <w:lvl w:ilvl="0" w:tplc="0000000B">
      <w:start w:val="1"/>
      <w:numFmt w:val="none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5582"/>
    <w:multiLevelType w:val="hybridMultilevel"/>
    <w:tmpl w:val="D57ED0B0"/>
    <w:lvl w:ilvl="0" w:tplc="7370FA48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B7"/>
    <w:rsid w:val="000D218D"/>
    <w:rsid w:val="004A34B7"/>
    <w:rsid w:val="009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6058-982E-439F-9B8E-88D649B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8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21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0D218D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0D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"/>
    <w:basedOn w:val="a"/>
    <w:next w:val="a6"/>
    <w:link w:val="a7"/>
    <w:qFormat/>
    <w:rsid w:val="000D218D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uiPriority w:val="99"/>
    <w:qFormat/>
    <w:rsid w:val="000D21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0D218D"/>
    <w:pPr>
      <w:spacing w:before="120" w:after="120"/>
      <w:ind w:left="708"/>
    </w:p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0D2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uiPriority w:val="99"/>
    <w:qFormat/>
    <w:locked/>
    <w:rsid w:val="000D218D"/>
    <w:rPr>
      <w:sz w:val="24"/>
      <w:szCs w:val="24"/>
    </w:rPr>
  </w:style>
  <w:style w:type="paragraph" w:customStyle="1" w:styleId="Style3">
    <w:name w:val="Style3"/>
    <w:basedOn w:val="a"/>
    <w:rsid w:val="000D218D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0D218D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D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088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4490</Words>
  <Characters>25599</Characters>
  <Application>Microsoft Office Word</Application>
  <DocSecurity>0</DocSecurity>
  <Lines>213</Lines>
  <Paragraphs>60</Paragraphs>
  <ScaleCrop>false</ScaleCrop>
  <Company/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2023-10-13T08:48:00Z</dcterms:created>
  <dcterms:modified xsi:type="dcterms:W3CDTF">2023-10-13T08:48:00Z</dcterms:modified>
</cp:coreProperties>
</file>